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35d" w14:textId="504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2017 жылға арналған өңірлік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сәуірдегі № 168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558 отбасыдан тұратын оралмандарды қабылдаудың 2017 жылға арналған өңірлік квотасы;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381 отбасыдан тұратын қоныс аударушыларды қабылдаудың 2017 жылға арналған өңірлік квотасы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29.11.2017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2017 жылғы 1 тамызға және 2018 жылғы 1 ақпанға қарай Қазақстан Республикасының Үкіметіне осы қаулының орындалуы туралы есеп ұсынсын.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