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ef64" w14:textId="ccbe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2017 жылдың наурыз – маусымында және қыркүйек – желтоқсанында мерзімді әскери қызметке кезекті шақыру туралы" Қазақстан Республикасы Президентінің 2017 жылғы 16 наурыздағы № 449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2017 жылғы 4 сәуірдегі № 165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2017 жылдың наурыз – маусымында және қыркүйек – желтоқсанында мерзімді әскери қызметке кезекті шақыру туралы" Қазақстан Республикасы Президентінің 2017 жылғы 16 наурыздағы № 449 Жарлығын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Облыстардың, Астана және Алматы қалаларының әкімдері заңнамада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33 948 ер азаматты 2017 жылдың наурыз – маусымында және қыркүйек – желтоқсанында әскерге шақыруды жүргізуді қамтамасыз етуді;</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Инвестициялар және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4. Қазақстан Республикасының Қорғаныс, Ішкі істер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