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10d3" w14:textId="af11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Республикасының Үкіметі мен Иордан Хашимит Корольдігінің Үкіметі арасындағы Азаматтық қорғаныс, төтенше жағдайлардың алдын алу және оларды жою саласындағы ынтымақтастық туралы келісімге қол қою туралы" 2013 жылғы 10 шілдедегі № 708 және "Қазақстан Республикасының Үкіметі мен Армения Республикасының Үкіметі арасындағы Азаматтық қорғаныс, төтенше жағдайлардың алдын алу және оларды жою саласындағы ынтымақтастық туралы келісімге қол қою туралы" 2016 жылғы 7 сәуірдегі № 182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2017 жылғы 3 сәуірдегі № 158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Үкіметі мен Иордан Хашимит Корольдігінің Үкіметі арасындағы Азаматтық қорғаныс, төтенше жағдайлардың алдын алу және оларды жою саласындағы ынтымақтастық туралы келісімге қол қою туралы" Қазақстан Республикасы Үкіметінің 2013 жылғы 10 шілдедегі № 708 </w:t>
      </w:r>
      <w:r>
        <w:rPr>
          <w:rFonts w:ascii="Times New Roman"/>
          <w:b w:val="false"/>
          <w:i w:val="false"/>
          <w:color w:val="000000"/>
          <w:sz w:val="28"/>
        </w:rPr>
        <w:t>қаулысында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Қазақстан Республикасының Сыртқы істер министрі Қайрат Құдайбергенұлы Әбдірахманов Қазақстан Республикасының Үкіметі мен Иордан Хашимит Корольдігінің Үкіметі арасындағы Азаматтық қорғаныс, төтенше жағдайлардың алдын алу және оларды жою саласындағы ынтымақтастық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3"/>
    <w:bookmarkStart w:name="z6" w:id="4"/>
    <w:p>
      <w:pPr>
        <w:spacing w:after="0"/>
        <w:ind w:left="0"/>
        <w:jc w:val="both"/>
      </w:pPr>
      <w:r>
        <w:rPr>
          <w:rFonts w:ascii="Times New Roman"/>
          <w:b w:val="false"/>
          <w:i w:val="false"/>
          <w:color w:val="000000"/>
          <w:sz w:val="28"/>
        </w:rPr>
        <w:t xml:space="preserve">
      2) "Қазақстан Республикасының Үкіметі мен Армения Республикасының Үкіметі арасындағы Азаматтық қорғаныс, төтенше жағдайлардың алдын алу және оларды жою саласындағы ынтымақтастық туралы келісімге қол қою туралы" Қазақстан Республикасы Үкіметінің 2016 жылғы 7 сәуірдегі № 182 </w:t>
      </w:r>
      <w:r>
        <w:rPr>
          <w:rFonts w:ascii="Times New Roman"/>
          <w:b w:val="false"/>
          <w:i w:val="false"/>
          <w:color w:val="000000"/>
          <w:sz w:val="28"/>
        </w:rPr>
        <w:t>қаулысында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"2. Қазақстан Республикасының Сыртқы істер министрі Қайрат Құдайбергенұлы Әбдірахманов Қазақстан Республикасының Үкіметі мен Армения Республикасының Үкіметі арасындағы Азаматтық қорғаныс, төтенше жағдайлардың алдын алу және оларды жою саласындағы ынтымақтастық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5"/>
    <w:bookmarkStart w:name="z9" w:id="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