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d3d06" w14:textId="ffd3d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"Назарбаев Зияткерлік мектептері" дербес білім беру ұйымында дарынды балалардың оқуына ақы төлеу үшін Қазақстан Республикасы Тұңғыш Президентінің – Елбасының "Өркен" білім беру грантын тағайындау қағидалары мен мөлшерлерін бекіту туралы" Қазақстан Республикасы Үкіметінің 2009 жылғы 14 наурыздағы № 317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31 наурыздағы № 151 қаулысы. Күші жойылды - Қазақстан Республикасы Үкіметінің 2023 жылғы 1 қыркүйектегі № 759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01.09.2023 </w:t>
      </w:r>
      <w:r>
        <w:rPr>
          <w:rFonts w:ascii="Times New Roman"/>
          <w:b w:val="false"/>
          <w:i w:val="false"/>
          <w:color w:val="ff0000"/>
          <w:sz w:val="28"/>
        </w:rPr>
        <w:t>№ 759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"Назарбаев Зияткерлік мектептері" дербес білім беру ұйымында дарынды балалардың оқуына ақы төлеу үшін Қазақстан Республикасы Тұңғыш Президентінің – Елбасының "Өркен" білім беру грантын тағайындау қағидалары мен мөлшерлерін бекіту туралы" Қазақстан Республикасы Үкіметінің 2009 жылғы 14 наурыздағы № 317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15, 113-құжат)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"Назарбаев Зияткерлік мектептері" дербес білім беру ұйымында дарынды балалардың оқуына ақы төлеу үшін Қазақстан Республикасы Тұңғыш Президентінің – Елбасының "Өркен" білім беру грантын тағайындау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 мен мөлшерлерінде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Гранттың мөлшерлері: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жатақханада тұруды есептемегенде жылына 1865155 (бір миллион сегіз жүз алпыс бес мың бір жүз елу бес) теңгені;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жатақханада тұруды есептегенде жылына 2781389 (екі миллион жеті жүз сексен бір мың үш жүз сексен тоғыз) теңгені құрайды.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Гранттың мөлшерлері жыл сайын индекстеуге жатады.".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2017 жылғы 1 қаңтардан бастап қолданысқа енгізіледі және ресми жариялануға тиіс.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