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8b72" w14:textId="b628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туралы" Қазақстан Республикасы Үкіметінің 2008 жылғы 30 қаңтардағы № 77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31 наурыздағы № 150 қаулысы. Күші жойылды - Қазақстан Республикасы Үкіметінің 2023 жылғы 10 тамыздағы № 669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10.08.2023 </w:t>
      </w:r>
      <w:r>
        <w:rPr>
          <w:rFonts w:ascii="Times New Roman"/>
          <w:b w:val="false"/>
          <w:i w:val="false"/>
          <w:color w:val="ff0000"/>
          <w:sz w:val="28"/>
        </w:rPr>
        <w:t>№ 669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туралы" Қазақстан Республикасы Үкіметінің 2008 жылғы 30 қаңтардағы № 77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3, 40-құжат)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білім беру ұйымдары қызметкерлерінің үлгі </w:t>
      </w:r>
      <w:r>
        <w:rPr>
          <w:rFonts w:ascii="Times New Roman"/>
          <w:b w:val="false"/>
          <w:i w:val="false"/>
          <w:color w:val="000000"/>
          <w:sz w:val="28"/>
        </w:rPr>
        <w:t>штаттарында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"Бастауыш, негізгі орта, жалпы орта білім беру ұйымдары қызметкерлерінің үлгі штаттары" деген </w:t>
      </w:r>
      <w:r>
        <w:rPr>
          <w:rFonts w:ascii="Times New Roman"/>
          <w:b w:val="false"/>
          <w:i w:val="false"/>
          <w:color w:val="000000"/>
          <w:sz w:val="28"/>
        </w:rPr>
        <w:t>2-бөлімде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"Жалпы білім беретін мектептер" деген кіші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"Медбике" деген жол алып тасталсын;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"Лицейлер, гимназиялар (мектеп-лицейлер, мектеп-гимназиялар), эксперименттік алаңдар" деген кіші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"Медбике" деген жол алып тасталсын.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Сағынтаев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