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b5ca" w14:textId="eb9b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"Басқарушылар кеңестеріндегі Қазақстан Республикасының өкілдерін тағайындау туралы" Қазақстан Республикасы Үкіметінің 2002 жылғы 18 наурыздағы № 323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наурыздағы № 130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"Басқарушылар кеңестеріндегі Қазақстан Республикасының өкілдерін тағайындау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 екінші абзацы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"Басқарушы - "Астана" халықаралық қаржы орталығының басқарушысы Қайрат Нематұлы Келімбетов (келісім бойынша),".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