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ef489f" w14:textId="5ef489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кейбір заңнамалық актілеріне мемлекеттік биліктің тармақтары арасында өкілеттіктерді қайта бөлу мәселелері бойынша өзгерістер мен толықтырулар енгізу туралы" Қазақстан Республикасы Заңының жобасы туралы</w:t>
      </w:r>
    </w:p>
    <w:p>
      <w:pPr>
        <w:spacing w:after="0"/>
        <w:ind w:left="0"/>
        <w:jc w:val="both"/>
      </w:pPr>
      <w:r>
        <w:rPr>
          <w:rFonts w:ascii="Times New Roman"/>
          <w:b w:val="false"/>
          <w:i w:val="false"/>
          <w:color w:val="000000"/>
          <w:sz w:val="28"/>
        </w:rPr>
        <w:t>Қазақстан Республикасы Үкіметінің 2017 жылғы 18 наурыздағы № 124 қаулысы</w:t>
      </w:r>
    </w:p>
    <w:p>
      <w:pPr>
        <w:spacing w:after="0"/>
        <w:ind w:left="0"/>
        <w:jc w:val="both"/>
      </w:pPr>
      <w:bookmarkStart w:name="z1" w:id="0"/>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p>
    <w:bookmarkEnd w:id="0"/>
    <w:bookmarkStart w:name="z2" w:id="1"/>
    <w:p>
      <w:pPr>
        <w:spacing w:after="0"/>
        <w:ind w:left="0"/>
        <w:jc w:val="both"/>
      </w:pPr>
      <w:r>
        <w:rPr>
          <w:rFonts w:ascii="Times New Roman"/>
          <w:b w:val="false"/>
          <w:i w:val="false"/>
          <w:color w:val="000000"/>
          <w:sz w:val="28"/>
        </w:rPr>
        <w:t>
      "Қазақстан Республикасының кейбір заңнамалық актілеріне мемлекеттік биліктің тармақтары арасында өкілеттіктерді қайта бөлу мәселелері бойынша өзгерістер мен толықтырулар енгізу туралы" Қазақстан Республикасы Заңының жобасы Қазақстан Республикасының Парламенті Мәжілісінің қарауына енгізілсін.</w:t>
      </w:r>
    </w:p>
    <w:bookmarkEnd w:id="1"/>
    <w:tbl>
      <w:tblPr>
        <w:tblW w:w="0" w:type="auto"/>
        <w:tblCellSpacing w:w="0" w:type="auto"/>
        <w:tblBorders>
          <w:top w:val="none"/>
          <w:left w:val="none"/>
          <w:bottom w:val="none"/>
          <w:right w:val="none"/>
          <w:insideH w:val="none"/>
          <w:insideV w:val="none"/>
        </w:tblBorders>
      </w:tblPr>
      <w:tblGrid>
        <w:gridCol w:w="7796"/>
        <w:gridCol w:w="4204"/>
      </w:tblGrid>
      <w:tr>
        <w:trPr>
          <w:trHeight w:val="30" w:hRule="atLeast"/>
        </w:trPr>
        <w:tc>
          <w:tcPr>
            <w:tcW w:w="779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rPr>
                <w:rFonts w:ascii="Times New Roman"/>
                <w:b w:val="false"/>
                <w:i w:val="false"/>
                <w:color w:val="000000"/>
                <w:sz w:val="20"/>
              </w:rPr>
              <w:t>
</w:t>
            </w:r>
          </w:p>
        </w:tc>
      </w:tr>
      <w:tr>
        <w:trPr>
          <w:trHeight w:val="30" w:hRule="atLeast"/>
        </w:trPr>
        <w:tc>
          <w:tcPr>
            <w:tcW w:w="779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Премьер-Министрі</w:t>
            </w:r>
            <w:r>
              <w:rPr>
                <w:rFonts w:ascii="Times New Roman"/>
                <w:b w:val="false"/>
                <w:i w:val="false"/>
                <w:color w:val="000000"/>
                <w:sz w:val="20"/>
              </w:rPr>
              <w:t>
</w:t>
            </w:r>
          </w:p>
        </w:tc>
        <w:tc>
          <w:tcPr>
            <w:tcW w:w="4204"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Сағынтаев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Жоба</w:t>
            </w:r>
          </w:p>
        </w:tc>
      </w:tr>
    </w:tbl>
    <w:bookmarkStart w:name="z4" w:id="2"/>
    <w:p>
      <w:pPr>
        <w:spacing w:after="0"/>
        <w:ind w:left="0"/>
        <w:jc w:val="left"/>
      </w:pPr>
      <w:r>
        <w:rPr>
          <w:rFonts w:ascii="Times New Roman"/>
          <w:b/>
          <w:i w:val="false"/>
          <w:color w:val="000000"/>
        </w:rPr>
        <w:t xml:space="preserve"> ҚАЗАҚСТАН РЕСПУБЛИКАСЫНЫҢ</w:t>
      </w:r>
    </w:p>
    <w:bookmarkEnd w:id="2"/>
    <w:bookmarkStart w:name="z5" w:id="3"/>
    <w:p>
      <w:pPr>
        <w:spacing w:after="0"/>
        <w:ind w:left="0"/>
        <w:jc w:val="left"/>
      </w:pPr>
      <w:r>
        <w:rPr>
          <w:rFonts w:ascii="Times New Roman"/>
          <w:b/>
          <w:i w:val="false"/>
          <w:color w:val="000000"/>
        </w:rPr>
        <w:t xml:space="preserve"> ЗАҢЫ </w:t>
      </w:r>
    </w:p>
    <w:bookmarkEnd w:id="3"/>
    <w:bookmarkStart w:name="z6" w:id="4"/>
    <w:p>
      <w:pPr>
        <w:spacing w:after="0"/>
        <w:ind w:left="0"/>
        <w:jc w:val="left"/>
      </w:pPr>
      <w:r>
        <w:rPr>
          <w:rFonts w:ascii="Times New Roman"/>
          <w:b/>
          <w:i w:val="false"/>
          <w:color w:val="000000"/>
        </w:rPr>
        <w:t xml:space="preserve"> Қазақстан Республикасының кейбір заңнамалық актілеріне мемлекеттік биліктің тармақтары арасында өкілеттіктерді қайта бөлу мәселелері бойынша өзгерістер мен толықтырулар енгізу туралы </w:t>
      </w:r>
    </w:p>
    <w:bookmarkEnd w:id="4"/>
    <w:bookmarkStart w:name="z7" w:id="5"/>
    <w:p>
      <w:pPr>
        <w:spacing w:after="0"/>
        <w:ind w:left="0"/>
        <w:jc w:val="both"/>
      </w:pPr>
      <w:r>
        <w:rPr>
          <w:rFonts w:ascii="Times New Roman"/>
          <w:b w:val="false"/>
          <w:i w:val="false"/>
          <w:color w:val="000000"/>
          <w:sz w:val="28"/>
        </w:rPr>
        <w:t xml:space="preserve">
      1-бап. Қазақстан Республикасының мына заңнамалық актілеріне өзгерістер мен толықтырулар енгізілсін: </w:t>
      </w:r>
    </w:p>
    <w:bookmarkEnd w:id="5"/>
    <w:bookmarkStart w:name="z8" w:id="6"/>
    <w:p>
      <w:pPr>
        <w:spacing w:after="0"/>
        <w:ind w:left="0"/>
        <w:jc w:val="both"/>
      </w:pPr>
      <w:r>
        <w:rPr>
          <w:rFonts w:ascii="Times New Roman"/>
          <w:b w:val="false"/>
          <w:i w:val="false"/>
          <w:color w:val="000000"/>
          <w:sz w:val="28"/>
        </w:rPr>
        <w:t xml:space="preserve">
      1. 2003 жылғы 20 маусымдағы Қазақстан Республикасының Жер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 Парламентінің Жаршысы, 2003 ж., № 13, 99-құжат; 2005 ж., № 9, 26-құжат; 2006 ж., № 1, 5-құжат; № 3, 22-құжат; № 11, 55-құжат; № 12, 79, 83-құжаттар; № 16, 97-құжат; 2007 ж., № 1, 4-құжат; № 2, 18-құжат; № 14, 105-құжат; № 15, 106, 109-құжаттар; № 16, 129-құжат; № 17, 139-құжат; № 18, 143-құжат; № 20, 152-құжат; № 24, 180-құжат; 2008 ж., № 6-7, 27-құжат; № 15-16, 64-құжат; № 21, 95-құжат; № 23, 114-құжат; 2009 ж., № 2-3, 18-құжат; № 13-14, 62-құжат; № 15-16,  76-құжат; № 17, 79-құжат; № 18, 84, 86-құжаттар; 2010 ж., № 5, 23-құжат; № 24, 146-құжат; 2011 ж., № 1, 2-құжат; № 5, 43-құжат; № 6, 49, 50-құжаттар; № 11, 102-құжат; № 12, 111-құжат; № 13, 114-құжат; № 15, 120-құжат; 2012 ж., № 1, 5-құжат; № 2, 9, 11-құжаттар; № 3, 27-құжат; № 4, 32-құжат; № 5, 35-құжат; № 8, 64-құжат; № 11, 80-құжат; № 14, 95-құжат; № 15, 97-құжат; № 21-22, 124-құжат; 2013 ж., № 1, 3-құжат; № 9, 51-құжат; № 14, 72, 75-құжаттар; № 15, 77, 79, 81-құжаттар; 2014 ж., № 2, 10-құжат; № 8, 44-құжат; № 11, 63, 64-құжаттар; № 12, 82-құжат; № 14, 84-құжат; № 19-І,  19-ІІ, 96-құжат; № 21, 118, 122-құжаттар; № 23, 143-құжат; № 24, 145-құжат; 2015 ж., № 8, 42-құжат; № 11, 57-құжат; № 19-I, 99, 101-құжаттар; № 19-II, 103-құжат; № 20-IV, 113-құжат; № 20-VII, 115, 117-құжаттар; № 21-I, 124, 126-құжаттар; № 22-II, 145-құжат; № 22-VI, 159-құжат; 2016 ж., № 6, 45-құжат; № 7-ІІ, 53, 56-құжаттар; № 8-ІІ, 72-құжат; № 10, 79-құжат; 2017 жылғы 22 ақпанда "Егемен Қазақстан" және "Казахстанская правда" газеттерінде жарияланған "Қазақстан Республикасының кейбір заңнамалық актілеріне жайылымдарды пайдалану мәселелері бойынша өзгерістер мен толықтырулар енгізу туралы" 2017 жылғы 20 ақпандағы Қазақстан Республикасының Заңы; 2017 жылғы 1 наурызда "Егемен Қазақстан" және "Казахстанская правда" газеттерінде жарияланған "Қазақстан Республикасының кейбір заңнамалық актілеріне азаматтық, банктік заңнаманы жетілдіру және кәсіпкерлік қызмет үшін жағдайды жақсарту мәселелері бойынша өзгерістер мен толықтырулар енгізу туралы" 2017 жылғы 27 ақпандағы Қазақстан Республикасының Заңы):</w:t>
      </w:r>
    </w:p>
    <w:bookmarkEnd w:id="6"/>
    <w:bookmarkStart w:name="z9" w:id="7"/>
    <w:p>
      <w:pPr>
        <w:spacing w:after="0"/>
        <w:ind w:left="0"/>
        <w:jc w:val="both"/>
      </w:pPr>
      <w:r>
        <w:rPr>
          <w:rFonts w:ascii="Times New Roman"/>
          <w:b w:val="false"/>
          <w:i w:val="false"/>
          <w:color w:val="000000"/>
          <w:sz w:val="28"/>
        </w:rPr>
        <w:t>
      1) 13-бап мынадай мазмұндағы 4-2) тармақшамен толықтырылсын:</w:t>
      </w:r>
    </w:p>
    <w:bookmarkEnd w:id="7"/>
    <w:bookmarkStart w:name="z10" w:id="8"/>
    <w:p>
      <w:pPr>
        <w:spacing w:after="0"/>
        <w:ind w:left="0"/>
        <w:jc w:val="both"/>
      </w:pPr>
      <w:r>
        <w:rPr>
          <w:rFonts w:ascii="Times New Roman"/>
          <w:b w:val="false"/>
          <w:i w:val="false"/>
          <w:color w:val="000000"/>
          <w:sz w:val="28"/>
        </w:rPr>
        <w:t>
      "4-2) республикалық маңызы бар қалалардың және астананың шекараларын (шегiн) белгiлеу және өзгерту;";</w:t>
      </w:r>
    </w:p>
    <w:bookmarkEnd w:id="8"/>
    <w:bookmarkStart w:name="z11" w:id="9"/>
    <w:p>
      <w:pPr>
        <w:spacing w:after="0"/>
        <w:ind w:left="0"/>
        <w:jc w:val="both"/>
      </w:pPr>
      <w:r>
        <w:rPr>
          <w:rFonts w:ascii="Times New Roman"/>
          <w:b w:val="false"/>
          <w:i w:val="false"/>
          <w:color w:val="000000"/>
          <w:sz w:val="28"/>
        </w:rPr>
        <w:t>
      2) 108-баптың 2-тармағы мынадай редакцияда жазылсын:</w:t>
      </w:r>
    </w:p>
    <w:bookmarkEnd w:id="9"/>
    <w:bookmarkStart w:name="z12" w:id="10"/>
    <w:p>
      <w:pPr>
        <w:spacing w:after="0"/>
        <w:ind w:left="0"/>
        <w:jc w:val="both"/>
      </w:pPr>
      <w:r>
        <w:rPr>
          <w:rFonts w:ascii="Times New Roman"/>
          <w:b w:val="false"/>
          <w:i w:val="false"/>
          <w:color w:val="000000"/>
          <w:sz w:val="28"/>
        </w:rPr>
        <w:t>
      "2. Қазақстан Республикасының республикалық маңызы бар қалалары мен астанасының шекарасын (шегiн) Қазақстан Республикасының Үкiметi белгiлейдi және өзгертедi.".</w:t>
      </w:r>
    </w:p>
    <w:bookmarkEnd w:id="10"/>
    <w:bookmarkStart w:name="z13" w:id="11"/>
    <w:p>
      <w:pPr>
        <w:spacing w:after="0"/>
        <w:ind w:left="0"/>
        <w:jc w:val="both"/>
      </w:pPr>
      <w:r>
        <w:rPr>
          <w:rFonts w:ascii="Times New Roman"/>
          <w:b w:val="false"/>
          <w:i w:val="false"/>
          <w:color w:val="000000"/>
          <w:sz w:val="28"/>
        </w:rPr>
        <w:t xml:space="preserve">
      2. 2003 жылғы 9 шілдедегі Қазақстан Республикасының Су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 Парламентінің Жаршысы, 2003 ж., № 17, 141-құжат; 2004 ж., № 23, 142-құжат; 2006 ж., № 1, 5-құжат; № 3, 22-құжат; № 15, 95-құжат; 2007 ж., № 1, 4-құжат; № 2, 18-құжат; № 19, 147-құжат; № 24, 180-құжат; 2008 ж., № 6-7, 27-құжат; № 23, 114-құжат; № 24, 129-құжат; 2009 ж., № 2-3, 15-құжат; № 15-16, 76-құжат; № 18, 84-құжат;  2010 ж., № 1-2, 5-құжат; № 5, 23-құжат; № 24, 146-құжат; 2011 ж., № 1, 2, 7-құжаттар; № 5, 43-құжат; № 6, 50-құжат; № 11, 102-құжат; № 16, 129-құжат; 2012 ж., № 3, 27-құжат; № 14, 92-құжат; № 15, 97-құжат; № 21-22, 124-құжат; 2013 ж., № 9, 51-құжат; № 14, 72, 75-құжаттар; № 15, 79, 82-құжаттар; № 16, 83-құжат; 2014 ж., № 1, 4-құжат; № 2, 10-құжат; № 7, 37-құжат; № 10, 52-құжат; № 19-І, 19-ІІ, 96-құжат; № 21, 122-құжат; № 23, 143-құжат; 2015 ж., № 11, 57-құжат; № 19-II, 103-құжат; № 20-IV,113-құжат; 2017 жылғы 22 ақпанда "Егемен Қазақстан" және "Казахстанская правда" газеттерінде жарияланған "Қазақстан Республикасының кейбір заңнамалық актілеріне жайылымдарды пайдалану мәселелері бойынша өзгерістер мен толықтырулар енгізу туралы" 2017 жылғы 20 ақпандағы Қазақстан Республикасының Заңы):</w:t>
      </w:r>
    </w:p>
    <w:bookmarkEnd w:id="11"/>
    <w:bookmarkStart w:name="z14" w:id="12"/>
    <w:p>
      <w:pPr>
        <w:spacing w:after="0"/>
        <w:ind w:left="0"/>
        <w:jc w:val="both"/>
      </w:pPr>
      <w:r>
        <w:rPr>
          <w:rFonts w:ascii="Times New Roman"/>
          <w:b w:val="false"/>
          <w:i w:val="false"/>
          <w:color w:val="000000"/>
          <w:sz w:val="28"/>
        </w:rPr>
        <w:t>
      25-баптың 3-тармағы мынадай редакцияда жазылсын:</w:t>
      </w:r>
    </w:p>
    <w:bookmarkEnd w:id="12"/>
    <w:bookmarkStart w:name="z15" w:id="13"/>
    <w:p>
      <w:pPr>
        <w:spacing w:after="0"/>
        <w:ind w:left="0"/>
        <w:jc w:val="both"/>
      </w:pPr>
      <w:r>
        <w:rPr>
          <w:rFonts w:ascii="Times New Roman"/>
          <w:b w:val="false"/>
          <w:i w:val="false"/>
          <w:color w:val="000000"/>
          <w:sz w:val="28"/>
        </w:rPr>
        <w:t>
      "3. Ерекше стратегиялық маңызы бар, оның ішінде жалға және сенімгерлік басқаруға беруге болатын су шаруашылығы құрылысжайларының тiзбесiн Қазақстан Республикасының Үкіметі айқындайды.".</w:t>
      </w:r>
    </w:p>
    <w:bookmarkEnd w:id="13"/>
    <w:bookmarkStart w:name="z16" w:id="14"/>
    <w:p>
      <w:pPr>
        <w:spacing w:after="0"/>
        <w:ind w:left="0"/>
        <w:jc w:val="both"/>
      </w:pPr>
      <w:r>
        <w:rPr>
          <w:rFonts w:ascii="Times New Roman"/>
          <w:b w:val="false"/>
          <w:i w:val="false"/>
          <w:color w:val="000000"/>
          <w:sz w:val="28"/>
        </w:rPr>
        <w:t xml:space="preserve">
      3. 2008 жылғы 4 желтоқсандағы Қазақстан Республикасының Бюджет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 Парламентінің Жаршысы, 2008 ж., № 21, 93-құжат; 2009 ж., № 23, 112-құжат; № 24, 129-құжат; 2010 ж., № 5, 23-құжат; № 7, 29, 32-құжаттар; № 15, 71-құжат; № 24, 146, 149, 150-құжаттар; 2011 ж., № 2, 21, 25-құжаттар; № 4, 37-құжат; № 6, 50-құжат; </w:t>
      </w:r>
      <w:r>
        <w:br/>
      </w:r>
      <w:r>
        <w:rPr>
          <w:rFonts w:ascii="Times New Roman"/>
          <w:b w:val="false"/>
          <w:i w:val="false"/>
          <w:color w:val="000000"/>
          <w:sz w:val="28"/>
        </w:rPr>
        <w:t>№ 7, 54-құжат; № 11, 102-құжат; № 13, 115-құжат; № 15, 125-құжат; № 16, 129-құжат; № 20, 151-құжат; № 24, 196-құжат; 2012 ж., № 1, 5-құжат; № 2, 16-құжат; № 3, 21-құжат; № 4, 30, 32-құжаттар; № 5, 36, 41-құжаттар; № 8,  64-құжат; № 13, 91-құжат; № 14, 94-құжат; № 18-19, 119-құжат; № 23-24, 125-құжат; 2013 ж., № 2, 13-құжат; № 5-6, 30-құжат; № 8, 50-құжат; № 9, 51-құжат; № 10-11, 56-құжат; № 13, 63-құжат; № 14, 72-құжат; № 15, 81, 82-құжаттар; № 16, 83-құжат; № 20, 113-құжат; № 21-22, 114-құжат; 2014 ж., № 1, 6-құжат; № 2, 10, 12-құжаттар; № 4-5, 24-құжат; № 7, 37-құжат; № 8, 44-құжат; № 11, 63, 69-құжаттар; № 12, 82-құжат; № 14, 84, 86-құжаттар; № 16, 90-құжат; № 19-I, 19-II, 96-құжат; № 21, 122-құжат; № 22, 128, 131-құжаттар; № 23, 143-құжат; 2015 ж., № 2, 3-құжат; № 11, 57-құжат; № 14, 72-құжат; № 15, 78-құжат; № 19-I, 100-құжат; № 19-II, 106-құжат; № 20-IV, 113-құжат, № 20-VII, 117-құжат; № 21-I, 121, 124-құжаттар; № 21-II, 130, 132-құжаттар; № 22-I, 140, 143-құжаттар; № 22-II, 144-құжат; № 22-V, 156-құжат; № 22-VI, 159-құжат; № 23-II, 172-құжат; 2016 ж., № 7-II, 53-құжат; № 8-I, 62-құжат; № 12, 87-құжат; № 22, 116-құжат; № 24, 126-құжат):</w:t>
      </w:r>
    </w:p>
    <w:bookmarkEnd w:id="14"/>
    <w:bookmarkStart w:name="z17" w:id="15"/>
    <w:p>
      <w:pPr>
        <w:spacing w:after="0"/>
        <w:ind w:left="0"/>
        <w:jc w:val="both"/>
      </w:pPr>
      <w:r>
        <w:rPr>
          <w:rFonts w:ascii="Times New Roman"/>
          <w:b w:val="false"/>
          <w:i w:val="false"/>
          <w:color w:val="000000"/>
          <w:sz w:val="28"/>
        </w:rPr>
        <w:t>
      1) 57-баптың 3-тармағы мынадай редакцияда жазылсын:</w:t>
      </w:r>
    </w:p>
    <w:bookmarkEnd w:id="15"/>
    <w:bookmarkStart w:name="z18" w:id="16"/>
    <w:p>
      <w:pPr>
        <w:spacing w:after="0"/>
        <w:ind w:left="0"/>
        <w:jc w:val="both"/>
      </w:pPr>
      <w:r>
        <w:rPr>
          <w:rFonts w:ascii="Times New Roman"/>
          <w:b w:val="false"/>
          <w:i w:val="false"/>
          <w:color w:val="000000"/>
          <w:sz w:val="28"/>
        </w:rPr>
        <w:t>
      "3. Қазақстан Республикасының Үкіметі Республикалық бюджеттік комиссияны құрады, ол туралы ережені бекітеді, оның құрамын айқындайды.";</w:t>
      </w:r>
    </w:p>
    <w:bookmarkEnd w:id="16"/>
    <w:bookmarkStart w:name="z19" w:id="17"/>
    <w:p>
      <w:pPr>
        <w:spacing w:after="0"/>
        <w:ind w:left="0"/>
        <w:jc w:val="both"/>
      </w:pPr>
      <w:r>
        <w:rPr>
          <w:rFonts w:ascii="Times New Roman"/>
          <w:b w:val="false"/>
          <w:i w:val="false"/>
          <w:color w:val="000000"/>
          <w:sz w:val="28"/>
        </w:rPr>
        <w:t>
      2) 60-баптың 1-тармағы мынадай редакцияда жазылсын:</w:t>
      </w:r>
    </w:p>
    <w:bookmarkEnd w:id="17"/>
    <w:bookmarkStart w:name="z20" w:id="18"/>
    <w:p>
      <w:pPr>
        <w:spacing w:after="0"/>
        <w:ind w:left="0"/>
        <w:jc w:val="both"/>
      </w:pPr>
      <w:r>
        <w:rPr>
          <w:rFonts w:ascii="Times New Roman"/>
          <w:b w:val="false"/>
          <w:i w:val="false"/>
          <w:color w:val="000000"/>
          <w:sz w:val="28"/>
        </w:rPr>
        <w:t>
      "1. Мемлекеттік жоспарлау жүйесін Қазақстан Республикасының Президентімен келісу бойынша Қазақстан Республикасының Үкіметі айқындайды.";</w:t>
      </w:r>
    </w:p>
    <w:bookmarkEnd w:id="18"/>
    <w:bookmarkStart w:name="z21" w:id="19"/>
    <w:p>
      <w:pPr>
        <w:spacing w:after="0"/>
        <w:ind w:left="0"/>
        <w:jc w:val="both"/>
      </w:pPr>
      <w:r>
        <w:rPr>
          <w:rFonts w:ascii="Times New Roman"/>
          <w:b w:val="false"/>
          <w:i w:val="false"/>
          <w:color w:val="000000"/>
          <w:sz w:val="28"/>
        </w:rPr>
        <w:t>
      3) 62-баптың 3-тармағы мынадай редакцияда жазылсын:</w:t>
      </w:r>
    </w:p>
    <w:bookmarkEnd w:id="19"/>
    <w:bookmarkStart w:name="z22" w:id="20"/>
    <w:p>
      <w:pPr>
        <w:spacing w:after="0"/>
        <w:ind w:left="0"/>
        <w:jc w:val="both"/>
      </w:pPr>
      <w:r>
        <w:rPr>
          <w:rFonts w:ascii="Times New Roman"/>
          <w:b w:val="false"/>
          <w:i w:val="false"/>
          <w:color w:val="000000"/>
          <w:sz w:val="28"/>
        </w:rPr>
        <w:t>
      "3. Қазақстан Республикасы Ұлттық қауіпсіздік комитетін қоспағанда, мемлекеттiк органның стратегиялық жоспарын мемлекеттік және бюджеттік жоспарлау жөніндегі орталық уәкілетті органдармен келісу бойынша мемлекеттік органның басшысы бекiтедi.</w:t>
      </w:r>
    </w:p>
    <w:bookmarkEnd w:id="20"/>
    <w:bookmarkStart w:name="z23" w:id="21"/>
    <w:p>
      <w:pPr>
        <w:spacing w:after="0"/>
        <w:ind w:left="0"/>
        <w:jc w:val="both"/>
      </w:pPr>
      <w:r>
        <w:rPr>
          <w:rFonts w:ascii="Times New Roman"/>
          <w:b w:val="false"/>
          <w:i w:val="false"/>
          <w:color w:val="000000"/>
          <w:sz w:val="28"/>
        </w:rPr>
        <w:t>
      Мемлекеттік органның стратегиялық жоспарында білім, ғылым және (немесе) денсаулық сақтау салаларымен байланысты мақсаттар болған кезде мемлекеттік органның стратегиялық жоспары білім, ғылым және (немесе) денсаулық сақтау салаларындағы уәкілетті органдармен келісіледі.</w:t>
      </w:r>
    </w:p>
    <w:bookmarkEnd w:id="21"/>
    <w:bookmarkStart w:name="z24" w:id="22"/>
    <w:p>
      <w:pPr>
        <w:spacing w:after="0"/>
        <w:ind w:left="0"/>
        <w:jc w:val="both"/>
      </w:pPr>
      <w:r>
        <w:rPr>
          <w:rFonts w:ascii="Times New Roman"/>
          <w:b w:val="false"/>
          <w:i w:val="false"/>
          <w:color w:val="000000"/>
          <w:sz w:val="28"/>
        </w:rPr>
        <w:t>
      Қазақстан Республикасы Ұлттық қауіпсіздік комитетінің стратегиялық жоспары Қазақстан Республикасының Президенті айқындайтын тәртіппен бекітіледі.</w:t>
      </w:r>
    </w:p>
    <w:bookmarkEnd w:id="22"/>
    <w:bookmarkStart w:name="z25" w:id="23"/>
    <w:p>
      <w:pPr>
        <w:spacing w:after="0"/>
        <w:ind w:left="0"/>
        <w:jc w:val="both"/>
      </w:pPr>
      <w:r>
        <w:rPr>
          <w:rFonts w:ascii="Times New Roman"/>
          <w:b w:val="false"/>
          <w:i w:val="false"/>
          <w:color w:val="000000"/>
          <w:sz w:val="28"/>
        </w:rPr>
        <w:t>
      Қазақстан Республикасының Президентi Қазақстан Республикасы Президентіне тікелей бағынатын және есеп беретін мемлекеттік органдардың стратегиялық жоспарларын бекітуге құқылы.</w:t>
      </w:r>
    </w:p>
    <w:bookmarkEnd w:id="23"/>
    <w:bookmarkStart w:name="z26" w:id="24"/>
    <w:p>
      <w:pPr>
        <w:spacing w:after="0"/>
        <w:ind w:left="0"/>
        <w:jc w:val="both"/>
      </w:pPr>
      <w:r>
        <w:rPr>
          <w:rFonts w:ascii="Times New Roman"/>
          <w:b w:val="false"/>
          <w:i w:val="false"/>
          <w:color w:val="000000"/>
          <w:sz w:val="28"/>
        </w:rPr>
        <w:t>
      Қазақстан Республикасының Жоғарғы Соты, Қазақстан Республикасының Конституциялық Кеңесi, Қазақстан Республикасы Президентінің Әкімшілігі, Қазақстан Республикасы Президентінің Іс басқармасы, Қазақстан Республикасы Мемлекеттік күзет қызметі, Қазақстан Республикасы Премьер-Министрінің Кеңсесі, Материалдық-техникалық қамтамасыз ету басқармасы, Қазақстан Рeспубликасының Адам құқықтары жөніндегі ұлттық орталығы, Қазақстан Республикасының "Сырбар" сыртқы барлау қызметі, Республикалық бюджеттің атқарылуын бақылау жөніндегі есеп комитеті, Қазақстан Республикасының Орталық сайлау комиссиясы, Қазақстан Республикасының Жоғары Сот Кеңесі, облыстардың, республикалық маңызы бар қалалардың, астананың тексеру комиссиялары, мәслихаттардың аппараттары және жергілікті бюджеттен қаржыландырылатын атқарушы органдар стратегиялық жоспарлар әзірлемейді.";</w:t>
      </w:r>
    </w:p>
    <w:bookmarkEnd w:id="24"/>
    <w:bookmarkStart w:name="z27" w:id="25"/>
    <w:p>
      <w:pPr>
        <w:spacing w:after="0"/>
        <w:ind w:left="0"/>
        <w:jc w:val="both"/>
      </w:pPr>
      <w:r>
        <w:rPr>
          <w:rFonts w:ascii="Times New Roman"/>
          <w:b w:val="false"/>
          <w:i w:val="false"/>
          <w:color w:val="000000"/>
          <w:sz w:val="28"/>
        </w:rPr>
        <w:t>
      4) 64-баптың 3-тармағының бірінші бөлігі мынадай редакцияда жазылсын:</w:t>
      </w:r>
    </w:p>
    <w:bookmarkEnd w:id="25"/>
    <w:bookmarkStart w:name="z28" w:id="26"/>
    <w:p>
      <w:pPr>
        <w:spacing w:after="0"/>
        <w:ind w:left="0"/>
        <w:jc w:val="both"/>
      </w:pPr>
      <w:r>
        <w:rPr>
          <w:rFonts w:ascii="Times New Roman"/>
          <w:b w:val="false"/>
          <w:i w:val="false"/>
          <w:color w:val="000000"/>
          <w:sz w:val="28"/>
        </w:rPr>
        <w:t>
      "3. Республикалық бюджеттің жобасын әзірлеу тәртібін Қазақстан Республикасының Үкіметі айқындайды.";</w:t>
      </w:r>
    </w:p>
    <w:bookmarkEnd w:id="26"/>
    <w:bookmarkStart w:name="z29" w:id="27"/>
    <w:p>
      <w:pPr>
        <w:spacing w:after="0"/>
        <w:ind w:left="0"/>
        <w:jc w:val="both"/>
      </w:pPr>
      <w:r>
        <w:rPr>
          <w:rFonts w:ascii="Times New Roman"/>
          <w:b w:val="false"/>
          <w:i w:val="false"/>
          <w:color w:val="000000"/>
          <w:sz w:val="28"/>
        </w:rPr>
        <w:t>
      5) 113-баптың 4 және 5-тармақтары мынадай редакцияда жазылсын:</w:t>
      </w:r>
    </w:p>
    <w:bookmarkEnd w:id="27"/>
    <w:bookmarkStart w:name="z30" w:id="28"/>
    <w:p>
      <w:pPr>
        <w:spacing w:after="0"/>
        <w:ind w:left="0"/>
        <w:jc w:val="both"/>
      </w:pPr>
      <w:r>
        <w:rPr>
          <w:rFonts w:ascii="Times New Roman"/>
          <w:b w:val="false"/>
          <w:i w:val="false"/>
          <w:color w:val="000000"/>
          <w:sz w:val="28"/>
        </w:rPr>
        <w:t>
      "4. Нәтижелерді бағалауды бюджеттік бағдарламалар әкімшілері және Қазақстан Республикасының Үкіметі уәкілеттік берген мемлекеттік органдар жүзеге асырады.</w:t>
      </w:r>
    </w:p>
    <w:bookmarkEnd w:id="28"/>
    <w:bookmarkStart w:name="z31" w:id="29"/>
    <w:p>
      <w:pPr>
        <w:spacing w:after="0"/>
        <w:ind w:left="0"/>
        <w:jc w:val="both"/>
      </w:pPr>
      <w:r>
        <w:rPr>
          <w:rFonts w:ascii="Times New Roman"/>
          <w:b w:val="false"/>
          <w:i w:val="false"/>
          <w:color w:val="000000"/>
          <w:sz w:val="28"/>
        </w:rPr>
        <w:t>
      5. Нәтижелерді бағалауды жүргізу тәртібін Қазақстан Республикасының Үкіметі айқындайды.";</w:t>
      </w:r>
    </w:p>
    <w:bookmarkEnd w:id="29"/>
    <w:bookmarkStart w:name="z32" w:id="30"/>
    <w:p>
      <w:pPr>
        <w:spacing w:after="0"/>
        <w:ind w:left="0"/>
        <w:jc w:val="both"/>
      </w:pPr>
      <w:r>
        <w:rPr>
          <w:rFonts w:ascii="Times New Roman"/>
          <w:b w:val="false"/>
          <w:i w:val="false"/>
          <w:color w:val="000000"/>
          <w:sz w:val="28"/>
        </w:rPr>
        <w:t>
      6) 126-бапта:</w:t>
      </w:r>
    </w:p>
    <w:bookmarkEnd w:id="30"/>
    <w:bookmarkStart w:name="z33" w:id="31"/>
    <w:p>
      <w:pPr>
        <w:spacing w:after="0"/>
        <w:ind w:left="0"/>
        <w:jc w:val="both"/>
      </w:pPr>
      <w:r>
        <w:rPr>
          <w:rFonts w:ascii="Times New Roman"/>
          <w:b w:val="false"/>
          <w:i w:val="false"/>
          <w:color w:val="000000"/>
          <w:sz w:val="28"/>
        </w:rPr>
        <w:t>
      2-тармақ мынадай редакцияда жазылсын:</w:t>
      </w:r>
    </w:p>
    <w:bookmarkEnd w:id="31"/>
    <w:bookmarkStart w:name="z34" w:id="32"/>
    <w:p>
      <w:pPr>
        <w:spacing w:after="0"/>
        <w:ind w:left="0"/>
        <w:jc w:val="both"/>
      </w:pPr>
      <w:r>
        <w:rPr>
          <w:rFonts w:ascii="Times New Roman"/>
          <w:b w:val="false"/>
          <w:i w:val="false"/>
          <w:color w:val="000000"/>
          <w:sz w:val="28"/>
        </w:rPr>
        <w:t>
      "2. Мемлекеттік орган стратегиялық жоспардың іске асырылуы туралы есепті жыл сайын жасайды және бірінші басшының қолымен веб-порталда есепті жылдан кейінгі жылдың 20 ақпанынан кешіктірмей орналыстырады (құпия сипаттағы және қызмет бабында пайдалануға арналған ақпаратты қоспағанда).</w:t>
      </w:r>
    </w:p>
    <w:bookmarkEnd w:id="32"/>
    <w:bookmarkStart w:name="z35" w:id="33"/>
    <w:p>
      <w:pPr>
        <w:spacing w:after="0"/>
        <w:ind w:left="0"/>
        <w:jc w:val="both"/>
      </w:pPr>
      <w:r>
        <w:rPr>
          <w:rFonts w:ascii="Times New Roman"/>
          <w:b w:val="false"/>
          <w:i w:val="false"/>
          <w:color w:val="000000"/>
          <w:sz w:val="28"/>
        </w:rPr>
        <w:t>
      Стратегиялық жоспардың іске асырылуы туралы есепті жасау және ұсыну тәртібін Қазақстан Республикасының Үкіметі белгілейді.";</w:t>
      </w:r>
    </w:p>
    <w:bookmarkEnd w:id="33"/>
    <w:bookmarkStart w:name="z36" w:id="34"/>
    <w:p>
      <w:pPr>
        <w:spacing w:after="0"/>
        <w:ind w:left="0"/>
        <w:jc w:val="both"/>
      </w:pPr>
      <w:r>
        <w:rPr>
          <w:rFonts w:ascii="Times New Roman"/>
          <w:b w:val="false"/>
          <w:i w:val="false"/>
          <w:color w:val="000000"/>
          <w:sz w:val="28"/>
        </w:rPr>
        <w:t>
      3-тармақ алып тасталсын;</w:t>
      </w:r>
    </w:p>
    <w:bookmarkEnd w:id="34"/>
    <w:bookmarkStart w:name="z37" w:id="35"/>
    <w:p>
      <w:pPr>
        <w:spacing w:after="0"/>
        <w:ind w:left="0"/>
        <w:jc w:val="both"/>
      </w:pPr>
      <w:r>
        <w:rPr>
          <w:rFonts w:ascii="Times New Roman"/>
          <w:b w:val="false"/>
          <w:i w:val="false"/>
          <w:color w:val="000000"/>
          <w:sz w:val="28"/>
        </w:rPr>
        <w:t>
      7) 127-баптың 5-тармағы мынадай редакцияда жазылсын:</w:t>
      </w:r>
    </w:p>
    <w:bookmarkEnd w:id="35"/>
    <w:bookmarkStart w:name="z38" w:id="36"/>
    <w:p>
      <w:pPr>
        <w:spacing w:after="0"/>
        <w:ind w:left="0"/>
        <w:jc w:val="both"/>
      </w:pPr>
      <w:r>
        <w:rPr>
          <w:rFonts w:ascii="Times New Roman"/>
          <w:b w:val="false"/>
          <w:i w:val="false"/>
          <w:color w:val="000000"/>
          <w:sz w:val="28"/>
        </w:rPr>
        <w:t>
      "5. Республикалық бюджеттің атқарылуы туралы жылдық есепті жасау және ұсыну тәртібін Қазақстан Республикасының Үкіметі айқындайды.".</w:t>
      </w:r>
    </w:p>
    <w:bookmarkEnd w:id="36"/>
    <w:bookmarkStart w:name="z39" w:id="37"/>
    <w:p>
      <w:pPr>
        <w:spacing w:after="0"/>
        <w:ind w:left="0"/>
        <w:jc w:val="both"/>
      </w:pPr>
      <w:r>
        <w:rPr>
          <w:rFonts w:ascii="Times New Roman"/>
          <w:b w:val="false"/>
          <w:i w:val="false"/>
          <w:color w:val="000000"/>
          <w:sz w:val="28"/>
        </w:rPr>
        <w:t>
      4. 2015 жылғы 29 қазандағы Қазақстан Республикасының Кәсіпкерлік кодексіне (Қазақстан Республикасы Парламентінің Жаршысы, 2015 ж., № 20-ІІ, № 20-ІІІ, 112-құжат; 2016 ж., № 1, 4-құжат; № 6, 45-құжат; № 7-II, 55-құжат; № 8-I, 62, 65-құжаттар; № 8-II, 72-құжат; № 12, 87-құжат; № 24, 126-құжат):</w:t>
      </w:r>
    </w:p>
    <w:bookmarkEnd w:id="37"/>
    <w:bookmarkStart w:name="z40" w:id="38"/>
    <w:p>
      <w:pPr>
        <w:spacing w:after="0"/>
        <w:ind w:left="0"/>
        <w:jc w:val="both"/>
      </w:pPr>
      <w:r>
        <w:rPr>
          <w:rFonts w:ascii="Times New Roman"/>
          <w:b w:val="false"/>
          <w:i w:val="false"/>
          <w:color w:val="000000"/>
          <w:sz w:val="28"/>
        </w:rPr>
        <w:t>
      1) 74-баптың 1-тармағы мынадай редакцияда жазылсын:</w:t>
      </w:r>
    </w:p>
    <w:bookmarkEnd w:id="38"/>
    <w:bookmarkStart w:name="z41" w:id="39"/>
    <w:p>
      <w:pPr>
        <w:spacing w:after="0"/>
        <w:ind w:left="0"/>
        <w:jc w:val="both"/>
      </w:pPr>
      <w:r>
        <w:rPr>
          <w:rFonts w:ascii="Times New Roman"/>
          <w:b w:val="false"/>
          <w:i w:val="false"/>
          <w:color w:val="000000"/>
          <w:sz w:val="28"/>
        </w:rPr>
        <w:t>
      "1. Мемлекеттік-жекешелік әріптестік экономиканың барлық салаларында (аясында) жүзеге асырылады. Бұл ретте тізбесін Қазақстан Республикасының Үкіметі айқындайтын объектілер мемлекеттік-жекешелік әріптестікті іске асыру үшін берілмейді.";</w:t>
      </w:r>
    </w:p>
    <w:bookmarkEnd w:id="39"/>
    <w:bookmarkStart w:name="z42" w:id="40"/>
    <w:p>
      <w:pPr>
        <w:spacing w:after="0"/>
        <w:ind w:left="0"/>
        <w:jc w:val="both"/>
      </w:pPr>
      <w:r>
        <w:rPr>
          <w:rFonts w:ascii="Times New Roman"/>
          <w:b w:val="false"/>
          <w:i w:val="false"/>
          <w:color w:val="000000"/>
          <w:sz w:val="28"/>
        </w:rPr>
        <w:t>
      2) 78-баптың 2-тармағы мынадай редакцияда жазылсын:</w:t>
      </w:r>
    </w:p>
    <w:bookmarkEnd w:id="40"/>
    <w:bookmarkStart w:name="z43" w:id="41"/>
    <w:p>
      <w:pPr>
        <w:spacing w:after="0"/>
        <w:ind w:left="0"/>
        <w:jc w:val="both"/>
      </w:pPr>
      <w:r>
        <w:rPr>
          <w:rFonts w:ascii="Times New Roman"/>
          <w:b w:val="false"/>
          <w:i w:val="false"/>
          <w:color w:val="000000"/>
          <w:sz w:val="28"/>
        </w:rPr>
        <w:t>
      "2. Мемлекет кәсіпкерлік субъектілерінің қайырымдылығын осындай қызметті жүзеге асыратын, қайырымдылықты дамытуға елеулі үлес қосқан кәсіпкерлік субъектілері үшін Қазақстан Республикасының Үкіметі бекітетін тәртіппен құрметті атақтар беру арқылы ынталандырады.";</w:t>
      </w:r>
    </w:p>
    <w:bookmarkEnd w:id="41"/>
    <w:bookmarkStart w:name="z44" w:id="42"/>
    <w:p>
      <w:pPr>
        <w:spacing w:after="0"/>
        <w:ind w:left="0"/>
        <w:jc w:val="both"/>
      </w:pPr>
      <w:r>
        <w:rPr>
          <w:rFonts w:ascii="Times New Roman"/>
          <w:b w:val="false"/>
          <w:i w:val="false"/>
          <w:color w:val="000000"/>
          <w:sz w:val="28"/>
        </w:rPr>
        <w:t>
      3) 98-баптың 1-тармағы екінші бөлігінің 2) тармақшасы мынадай редакцияда жазылсын;</w:t>
      </w:r>
    </w:p>
    <w:bookmarkEnd w:id="42"/>
    <w:bookmarkStart w:name="z45" w:id="43"/>
    <w:p>
      <w:pPr>
        <w:spacing w:after="0"/>
        <w:ind w:left="0"/>
        <w:jc w:val="both"/>
      </w:pPr>
      <w:r>
        <w:rPr>
          <w:rFonts w:ascii="Times New Roman"/>
          <w:b w:val="false"/>
          <w:i w:val="false"/>
          <w:color w:val="000000"/>
          <w:sz w:val="28"/>
        </w:rPr>
        <w:t xml:space="preserve">
      "2) экономиканың басым секторларын айқындайды;"; </w:t>
      </w:r>
    </w:p>
    <w:bookmarkEnd w:id="43"/>
    <w:bookmarkStart w:name="z46" w:id="44"/>
    <w:p>
      <w:pPr>
        <w:spacing w:after="0"/>
        <w:ind w:left="0"/>
        <w:jc w:val="both"/>
      </w:pPr>
      <w:r>
        <w:rPr>
          <w:rFonts w:ascii="Times New Roman"/>
          <w:b w:val="false"/>
          <w:i w:val="false"/>
          <w:color w:val="000000"/>
          <w:sz w:val="28"/>
        </w:rPr>
        <w:t>
      4) 140-баптың 6-тармағы мынадай редакцияда жазылсын:</w:t>
      </w:r>
    </w:p>
    <w:bookmarkEnd w:id="44"/>
    <w:bookmarkStart w:name="z47" w:id="45"/>
    <w:p>
      <w:pPr>
        <w:spacing w:after="0"/>
        <w:ind w:left="0"/>
        <w:jc w:val="both"/>
      </w:pPr>
      <w:r>
        <w:rPr>
          <w:rFonts w:ascii="Times New Roman"/>
          <w:b w:val="false"/>
          <w:i w:val="false"/>
          <w:color w:val="000000"/>
          <w:sz w:val="28"/>
        </w:rPr>
        <w:t>
      "6. Жеке кәсіпкерлік субъектілерін тексерулерді белгілі бір мерзімге тоқтата тұру туралы шешімді Қазақстан Республикасы Президентінің Әкімшілігімен келісу бойынша Қазақстан Республикасының Үкіметі қабылдайды.";</w:t>
      </w:r>
    </w:p>
    <w:bookmarkEnd w:id="45"/>
    <w:bookmarkStart w:name="z48" w:id="46"/>
    <w:p>
      <w:pPr>
        <w:spacing w:after="0"/>
        <w:ind w:left="0"/>
        <w:jc w:val="both"/>
      </w:pPr>
      <w:r>
        <w:rPr>
          <w:rFonts w:ascii="Times New Roman"/>
          <w:b w:val="false"/>
          <w:i w:val="false"/>
          <w:color w:val="000000"/>
          <w:sz w:val="28"/>
        </w:rPr>
        <w:t>
      5) 244-баптың 1-тармағы мынадай редакцияда жазылсын:</w:t>
      </w:r>
    </w:p>
    <w:bookmarkEnd w:id="46"/>
    <w:bookmarkStart w:name="z49" w:id="47"/>
    <w:p>
      <w:pPr>
        <w:spacing w:after="0"/>
        <w:ind w:left="0"/>
        <w:jc w:val="both"/>
      </w:pPr>
      <w:r>
        <w:rPr>
          <w:rFonts w:ascii="Times New Roman"/>
          <w:b w:val="false"/>
          <w:i w:val="false"/>
          <w:color w:val="000000"/>
          <w:sz w:val="28"/>
        </w:rPr>
        <w:t>
      "1. Индустриялық-инновациялық қызметтi мемлекеттiк қолдаудың мақсаты Қазақстан Республикасының Үкіметі айқындайтын экономиканың басым секторларын дамытуды ынталандыру негiзiнде ұлттық экономиканың бәсекеге қабiлеттiлiгiн арттыру болып табылады.".</w:t>
      </w:r>
    </w:p>
    <w:bookmarkEnd w:id="47"/>
    <w:bookmarkStart w:name="z50" w:id="48"/>
    <w:p>
      <w:pPr>
        <w:spacing w:after="0"/>
        <w:ind w:left="0"/>
        <w:jc w:val="both"/>
      </w:pPr>
      <w:r>
        <w:rPr>
          <w:rFonts w:ascii="Times New Roman"/>
          <w:b w:val="false"/>
          <w:i w:val="false"/>
          <w:color w:val="000000"/>
          <w:sz w:val="28"/>
        </w:rPr>
        <w:t xml:space="preserve">
      5. "Қазақстан Республикасының әкiмшiлiк-аумақтық құрылысы туралы" 1993 жылғы 8 желтоқсандағы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Жоғарғы Кеңесінің Жаршысы, 1993 ж., № 23-24, 507-құжат; 1995 ж., № 23, 146-құжат; Қазақстан Республикасы Парламентінің Жаршысы, 2004 ж., № 10, 56-құжат; № 23, 142-құжат; 2006 ж., № 18, 111-құжат; 2009 ж., № 2-3, 9-құжат; № 8, 44-құжат; 2011 ж., № 11, 102-құжат; 2013 ж., № 2, 11-құжат; № 14, 72-құжат; 2016 ж., № 6, 45-құжат):</w:t>
      </w:r>
    </w:p>
    <w:bookmarkEnd w:id="48"/>
    <w:bookmarkStart w:name="z51" w:id="49"/>
    <w:p>
      <w:pPr>
        <w:spacing w:after="0"/>
        <w:ind w:left="0"/>
        <w:jc w:val="both"/>
      </w:pPr>
      <w:r>
        <w:rPr>
          <w:rFonts w:ascii="Times New Roman"/>
          <w:b w:val="false"/>
          <w:i w:val="false"/>
          <w:color w:val="000000"/>
          <w:sz w:val="28"/>
        </w:rPr>
        <w:t>
      1) 9-баптың 2) тармақшасы алып тасталсын;</w:t>
      </w:r>
    </w:p>
    <w:bookmarkEnd w:id="49"/>
    <w:bookmarkStart w:name="z52" w:id="50"/>
    <w:p>
      <w:pPr>
        <w:spacing w:after="0"/>
        <w:ind w:left="0"/>
        <w:jc w:val="both"/>
      </w:pPr>
      <w:r>
        <w:rPr>
          <w:rFonts w:ascii="Times New Roman"/>
          <w:b w:val="false"/>
          <w:i w:val="false"/>
          <w:color w:val="000000"/>
          <w:sz w:val="28"/>
        </w:rPr>
        <w:t xml:space="preserve">
      2) 10-бапта: </w:t>
      </w:r>
    </w:p>
    <w:bookmarkEnd w:id="50"/>
    <w:bookmarkStart w:name="z53" w:id="51"/>
    <w:p>
      <w:pPr>
        <w:spacing w:after="0"/>
        <w:ind w:left="0"/>
        <w:jc w:val="both"/>
      </w:pPr>
      <w:r>
        <w:rPr>
          <w:rFonts w:ascii="Times New Roman"/>
          <w:b w:val="false"/>
          <w:i w:val="false"/>
          <w:color w:val="000000"/>
          <w:sz w:val="28"/>
        </w:rPr>
        <w:t>
      1) тармақша мынадай редакцияда жазылсын:</w:t>
      </w:r>
    </w:p>
    <w:bookmarkEnd w:id="51"/>
    <w:bookmarkStart w:name="z54" w:id="52"/>
    <w:p>
      <w:pPr>
        <w:spacing w:after="0"/>
        <w:ind w:left="0"/>
        <w:jc w:val="both"/>
      </w:pPr>
      <w:r>
        <w:rPr>
          <w:rFonts w:ascii="Times New Roman"/>
          <w:b w:val="false"/>
          <w:i w:val="false"/>
          <w:color w:val="000000"/>
          <w:sz w:val="28"/>
        </w:rPr>
        <w:t xml:space="preserve">
      "1) Қазақстан Республикасының Президентiне облыстар мен аудандарды құру және тарату, олардың әкiмшiлiк орталықтарын белгiлеу және өзгерту туралы ұсыныстар енгiзедi;"; </w:t>
      </w:r>
    </w:p>
    <w:bookmarkEnd w:id="52"/>
    <w:bookmarkStart w:name="z55" w:id="53"/>
    <w:p>
      <w:pPr>
        <w:spacing w:after="0"/>
        <w:ind w:left="0"/>
        <w:jc w:val="both"/>
      </w:pPr>
      <w:r>
        <w:rPr>
          <w:rFonts w:ascii="Times New Roman"/>
          <w:b w:val="false"/>
          <w:i w:val="false"/>
          <w:color w:val="000000"/>
          <w:sz w:val="28"/>
        </w:rPr>
        <w:t>
      мынадай мазмұндағы 1-1) тармақшамен толықтырылсын:</w:t>
      </w:r>
    </w:p>
    <w:bookmarkEnd w:id="53"/>
    <w:bookmarkStart w:name="z56" w:id="54"/>
    <w:p>
      <w:pPr>
        <w:spacing w:after="0"/>
        <w:ind w:left="0"/>
        <w:jc w:val="both"/>
      </w:pPr>
      <w:r>
        <w:rPr>
          <w:rFonts w:ascii="Times New Roman"/>
          <w:b w:val="false"/>
          <w:i w:val="false"/>
          <w:color w:val="000000"/>
          <w:sz w:val="28"/>
        </w:rPr>
        <w:t>
      "1-1) облыстар мен республикалық маңызы бар қалалардың шекараларын белгiлейді және өзгертеді;".</w:t>
      </w:r>
    </w:p>
    <w:bookmarkEnd w:id="54"/>
    <w:bookmarkStart w:name="z57" w:id="55"/>
    <w:p>
      <w:pPr>
        <w:spacing w:after="0"/>
        <w:ind w:left="0"/>
        <w:jc w:val="both"/>
      </w:pPr>
      <w:r>
        <w:rPr>
          <w:rFonts w:ascii="Times New Roman"/>
          <w:b w:val="false"/>
          <w:i w:val="false"/>
          <w:color w:val="000000"/>
          <w:sz w:val="28"/>
        </w:rPr>
        <w:t xml:space="preserve">
      6. "Қазақстан Республикасы Мемлекеттік күзет қызметі туралы" 1995 жылғы 3 қазандағы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Жоғарғы Кеңесінің Жаршысы, 1995 ж., № 19, 118-құжат; № 23, 142-құжат; Қазақстан Республикасы Парламентінің Жаршысы, 1997 ж., № 10, 108-құжат; № 12, 184, 190-құжаттар; 2001 ж., № 20, 257-құжат; 2002 ж., № 13-14, 144-құжат; 2004 ж., № 23, 142-құжат; 2007 ж., № 10, 69-құжат; 2010 ж., № 7, 32-құжат; № 11, 59-құжат; 2012 ж., № 4, 32-құжат; № 5, 41-құжат; 2013 ж., № 1, 2-құжат; 2014 ж., № 16, 90-құжат; № 19-І, 19-ІІ, 96-құжат; 2015 ж., № 1, 2-құжат; № 24, 126-құжат):</w:t>
      </w:r>
    </w:p>
    <w:bookmarkEnd w:id="55"/>
    <w:bookmarkStart w:name="z58" w:id="56"/>
    <w:p>
      <w:pPr>
        <w:spacing w:after="0"/>
        <w:ind w:left="0"/>
        <w:jc w:val="both"/>
      </w:pPr>
      <w:r>
        <w:rPr>
          <w:rFonts w:ascii="Times New Roman"/>
          <w:b w:val="false"/>
          <w:i w:val="false"/>
          <w:color w:val="000000"/>
          <w:sz w:val="28"/>
        </w:rPr>
        <w:t>
      1-3-баптың екінші бөлігі мынадай редакцияда жазылсын;</w:t>
      </w:r>
    </w:p>
    <w:bookmarkEnd w:id="56"/>
    <w:bookmarkStart w:name="z59" w:id="57"/>
    <w:p>
      <w:pPr>
        <w:spacing w:after="0"/>
        <w:ind w:left="0"/>
        <w:jc w:val="both"/>
      </w:pPr>
      <w:r>
        <w:rPr>
          <w:rFonts w:ascii="Times New Roman"/>
          <w:b w:val="false"/>
          <w:i w:val="false"/>
          <w:color w:val="000000"/>
          <w:sz w:val="28"/>
        </w:rPr>
        <w:t>
      "Қазақстан Республикасы Мемлекеттік күзет қызметі күзететін объектілердің тізбесін Қазақстан Республикасы Мемлекеттік күзет қызметінің бастығы Қазақстан Республикасы Президенті Әкімшілігімен келісу бойынша бекітеді.".</w:t>
      </w:r>
    </w:p>
    <w:bookmarkEnd w:id="57"/>
    <w:bookmarkStart w:name="z60" w:id="58"/>
    <w:p>
      <w:pPr>
        <w:spacing w:after="0"/>
        <w:ind w:left="0"/>
        <w:jc w:val="both"/>
      </w:pPr>
      <w:r>
        <w:rPr>
          <w:rFonts w:ascii="Times New Roman"/>
          <w:b w:val="false"/>
          <w:i w:val="false"/>
          <w:color w:val="000000"/>
          <w:sz w:val="28"/>
        </w:rPr>
        <w:t xml:space="preserve">
      7."Алматы қаласының ерекше мәртебесі туралы" 1998 жылғы 1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1998 ж., № 14, 200-құжат; № 22, 308-құжат; № 24, 443-құжат; 2001 ж., № 13-14, 173, 176-құжаттар; № 24, 338-құжат; 2003 ж., № 24, 178-құжат; 2004 ж., № 14, 84-құжат; № 23, 142-құжат; 2011 ж., № 5, 43-құжат; № 13, 114-құжат; 2016 ж., № 8-I, 62-құжат; № 23, 118-құжат):</w:t>
      </w:r>
    </w:p>
    <w:bookmarkEnd w:id="58"/>
    <w:bookmarkStart w:name="z61" w:id="59"/>
    <w:p>
      <w:pPr>
        <w:spacing w:after="0"/>
        <w:ind w:left="0"/>
        <w:jc w:val="both"/>
      </w:pPr>
      <w:r>
        <w:rPr>
          <w:rFonts w:ascii="Times New Roman"/>
          <w:b w:val="false"/>
          <w:i w:val="false"/>
          <w:color w:val="000000"/>
          <w:sz w:val="28"/>
        </w:rPr>
        <w:t>
      2-баптың 1-тармағы мынадай редакцияда жазылсын:</w:t>
      </w:r>
    </w:p>
    <w:bookmarkEnd w:id="59"/>
    <w:bookmarkStart w:name="z62" w:id="60"/>
    <w:p>
      <w:pPr>
        <w:spacing w:after="0"/>
        <w:ind w:left="0"/>
        <w:jc w:val="both"/>
      </w:pPr>
      <w:r>
        <w:rPr>
          <w:rFonts w:ascii="Times New Roman"/>
          <w:b w:val="false"/>
          <w:i w:val="false"/>
          <w:color w:val="000000"/>
          <w:sz w:val="28"/>
        </w:rPr>
        <w:t>
      "1. Жергіліктi өкілдi және атқарушы органдардың пiкiрлерiн ескере отырып, Қазақстан Республикасының Үкiметі белгілейтiн және өзгертетiн Алматы қаласының әкiмшiлік-аумақтық бiрлiктерiнің шекарасы шегiндегі жер Алматы қаласының аумағын құрайды.".</w:t>
      </w:r>
    </w:p>
    <w:bookmarkEnd w:id="60"/>
    <w:bookmarkStart w:name="z63" w:id="61"/>
    <w:p>
      <w:pPr>
        <w:spacing w:after="0"/>
        <w:ind w:left="0"/>
        <w:jc w:val="both"/>
      </w:pPr>
      <w:r>
        <w:rPr>
          <w:rFonts w:ascii="Times New Roman"/>
          <w:b w:val="false"/>
          <w:i w:val="false"/>
          <w:color w:val="000000"/>
          <w:sz w:val="28"/>
        </w:rPr>
        <w:t xml:space="preserve">
      8. "Әкімшілік рәсімдер туралы" 2000 жылғы 27 қарашадағы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2000 ж., № 20, 379-құжат; 2004 ж., № 5, 29-құжат; 2007 ж., № 12, 86-құжат; № 19, 147-құжат; 2008 ж., № 21, 97-құжат; 2009 ж., № 15-16,  74-құжат; № 18, 84-құжат; 2010 ж., № 5, 23-құжат; № 7, 29-құжат; № 17-18, 111-құжат; 2011 ж., № 1, 2-құжат; № 7, 54-құжат; № 11, 102-құжат; № 12, 111-құжат; № 15, 118-құжат; 2012 ж., № 8, 64-құжат; № 13, 91-құжат; № 15, 97-құжат; 2013 ж., № 1, 3-құжат; № 5-6, 30-құжат; № 14, 72-құжат; 2014 ж, № 10, 52-құжат; № 19-І, 19-ІІ, 96-құжат; № 24, 144-құжат; 2015 ж., № 20-IV, 113-құжат; № 21-II, 130-құжат; № 22-І, 141-құжат; № 22-ІІ, 145-құжат; № 22-V, 156-құжат):</w:t>
      </w:r>
    </w:p>
    <w:bookmarkEnd w:id="61"/>
    <w:bookmarkStart w:name="z64" w:id="62"/>
    <w:p>
      <w:pPr>
        <w:spacing w:after="0"/>
        <w:ind w:left="0"/>
        <w:jc w:val="both"/>
      </w:pPr>
      <w:r>
        <w:rPr>
          <w:rFonts w:ascii="Times New Roman"/>
          <w:b w:val="false"/>
          <w:i w:val="false"/>
          <w:color w:val="000000"/>
          <w:sz w:val="28"/>
        </w:rPr>
        <w:t>
      9-1-баптың 4-1-тармағының үшінші бөлігі мынадай редакцияда жазылсын:</w:t>
      </w:r>
    </w:p>
    <w:bookmarkEnd w:id="62"/>
    <w:bookmarkStart w:name="z65" w:id="63"/>
    <w:p>
      <w:pPr>
        <w:spacing w:after="0"/>
        <w:ind w:left="0"/>
        <w:jc w:val="both"/>
      </w:pPr>
      <w:r>
        <w:rPr>
          <w:rFonts w:ascii="Times New Roman"/>
          <w:b w:val="false"/>
          <w:i w:val="false"/>
          <w:color w:val="000000"/>
          <w:sz w:val="28"/>
        </w:rPr>
        <w:t>
      "Мемлекеттік орган туралы үлгі ережені Қазақстан Республикасы Президентінің Әкімшілігімен келісу бойынша Қазақстан Республикасының Үкіметі бекітеді.".</w:t>
      </w:r>
    </w:p>
    <w:bookmarkEnd w:id="63"/>
    <w:bookmarkStart w:name="z66" w:id="64"/>
    <w:p>
      <w:pPr>
        <w:spacing w:after="0"/>
        <w:ind w:left="0"/>
        <w:jc w:val="both"/>
      </w:pPr>
      <w:r>
        <w:rPr>
          <w:rFonts w:ascii="Times New Roman"/>
          <w:b w:val="false"/>
          <w:i w:val="false"/>
          <w:color w:val="000000"/>
          <w:sz w:val="28"/>
        </w:rPr>
        <w:t xml:space="preserve">
      9. "Қазақстан Республикасындағы сәулет, қала құрылысы және құрылыс қызметі туралы" 2001 жылғы 16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2001 ж., № 17-18, 243-құжат; 2004 ж., № 23, 142-құжат; 2005 ж., № 6, 10-құжат; № 7-8, 19-құжат; 2006 ж., № 1, 5-құжат; № 3, 22-құжат; № 15, 95-құжат; № 23, 144-құжат; № 24, 148-құжат; 2007 ж., № 1, 4-құжат; № 2,18-құжат; № 16, 129-құжат; 2008 ж., № 21, 97-құжат; № 24, 129-құжат; 2009 ж., № 15-16, 76-құжат; № 18, 84-құжат; 2010 ж., № 5, 23-құжат; 2011 ж., № 1, 2-құжат; № 6, 50-құжат; № 11, 102-құжат; № 12, 111-құжат; 2012 ж.,№ 3, 21, 27-құжаттар; № 4, 32-құжат; № 8, 64-құжат; № 14, 92, 95-құжаттар; № 15, 97-құжат; 2013 ж., № 9, 51-құжат; № 13, 63-құжат; № 14, 72, 75-құжаттар; № 21-22, 114-құжат; 2014 ж., № 1, 4, 6-құжаттар; № 2, 10, 12-құжаттар; № 7, 37-құжат; № 8, 44-құжат; № 10, 52-құжат; № 14, 86-құжат; № 19-I, 19-II, 96-құжат; № 23, 143-құжат; 2015 ж., № 19-I, 99, 101-құжаттар; № 19-II,103-құжат; № 20-IV, 113-құжат; № 21-I, 128-құжат;  № 22-V, 156-құжат; № 23-II, 170-құжат):</w:t>
      </w:r>
    </w:p>
    <w:bookmarkEnd w:id="64"/>
    <w:bookmarkStart w:name="z67" w:id="65"/>
    <w:p>
      <w:pPr>
        <w:spacing w:after="0"/>
        <w:ind w:left="0"/>
        <w:jc w:val="both"/>
      </w:pPr>
      <w:r>
        <w:rPr>
          <w:rFonts w:ascii="Times New Roman"/>
          <w:b w:val="false"/>
          <w:i w:val="false"/>
          <w:color w:val="000000"/>
          <w:sz w:val="28"/>
        </w:rPr>
        <w:t>
      1-баптың 19-2) тармақшасы мынадай редакцияда жазылсын:</w:t>
      </w:r>
    </w:p>
    <w:bookmarkEnd w:id="65"/>
    <w:bookmarkStart w:name="z68" w:id="66"/>
    <w:p>
      <w:pPr>
        <w:spacing w:after="0"/>
        <w:ind w:left="0"/>
        <w:jc w:val="both"/>
      </w:pPr>
      <w:r>
        <w:rPr>
          <w:rFonts w:ascii="Times New Roman"/>
          <w:b w:val="false"/>
          <w:i w:val="false"/>
          <w:color w:val="000000"/>
          <w:sz w:val="28"/>
        </w:rPr>
        <w:t>
      "19-2) күзетілетін объектілер – күзетілетін адамдардың болуына арналған ғимараттар, құрылыстар мен құрылысжайлар, сондай-ақ оларға іргелес жатқан аумақ пен акватория. Күзетілетін объектілердің тізбесін Қазақстан Республикасы Мемлекеттік күзет қызметінің бастығы Қазақстан Республикасы Президенті Әкімшілігімен келісу бойынша бекітеді;".</w:t>
      </w:r>
    </w:p>
    <w:bookmarkEnd w:id="66"/>
    <w:bookmarkStart w:name="z69" w:id="67"/>
    <w:p>
      <w:pPr>
        <w:spacing w:after="0"/>
        <w:ind w:left="0"/>
        <w:jc w:val="both"/>
      </w:pPr>
      <w:r>
        <w:rPr>
          <w:rFonts w:ascii="Times New Roman"/>
          <w:b w:val="false"/>
          <w:i w:val="false"/>
          <w:color w:val="000000"/>
          <w:sz w:val="28"/>
        </w:rPr>
        <w:t xml:space="preserve">
      10. "Қазақстан Республикасындағы мерекелер туралы" 2001 жылғы 13 желтоқсандағы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2001 ж., № 23, 316-құжат; 2008 ж., № 10-11, 40-құжат; 2009 ж., № 8, 42-құжат; 2011 ж., № 21, 165-құжат; 2012 ж., № 16, 104-құжат):</w:t>
      </w:r>
    </w:p>
    <w:bookmarkEnd w:id="67"/>
    <w:bookmarkStart w:name="z70" w:id="68"/>
    <w:p>
      <w:pPr>
        <w:spacing w:after="0"/>
        <w:ind w:left="0"/>
        <w:jc w:val="both"/>
      </w:pPr>
      <w:r>
        <w:rPr>
          <w:rFonts w:ascii="Times New Roman"/>
          <w:b w:val="false"/>
          <w:i w:val="false"/>
          <w:color w:val="000000"/>
          <w:sz w:val="28"/>
        </w:rPr>
        <w:t>
      4-баптың екінші бөлігі мынадай редакцияда жазылсын:</w:t>
      </w:r>
    </w:p>
    <w:bookmarkEnd w:id="68"/>
    <w:bookmarkStart w:name="z71" w:id="69"/>
    <w:p>
      <w:pPr>
        <w:spacing w:after="0"/>
        <w:ind w:left="0"/>
        <w:jc w:val="both"/>
      </w:pPr>
      <w:r>
        <w:rPr>
          <w:rFonts w:ascii="Times New Roman"/>
          <w:b w:val="false"/>
          <w:i w:val="false"/>
          <w:color w:val="000000"/>
          <w:sz w:val="28"/>
        </w:rPr>
        <w:t>
      "Мерекелік күндер тізбесін Қазақстан Республикасының Үкіметі белгілейді.".</w:t>
      </w:r>
    </w:p>
    <w:bookmarkEnd w:id="69"/>
    <w:bookmarkStart w:name="z72" w:id="70"/>
    <w:p>
      <w:pPr>
        <w:spacing w:after="0"/>
        <w:ind w:left="0"/>
        <w:jc w:val="both"/>
      </w:pPr>
      <w:r>
        <w:rPr>
          <w:rFonts w:ascii="Times New Roman"/>
          <w:b w:val="false"/>
          <w:i w:val="false"/>
          <w:color w:val="000000"/>
          <w:sz w:val="28"/>
        </w:rPr>
        <w:t xml:space="preserve">
      11. "Қазақстан Республикасының дипломатиялық қызметі туралы" 2002 жылғы 7 наурыздағы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2002 ж., № 5, 51-құжат; 2004 ж., № 23, 142-құжат; 2006 ж., № 9, 49-құжат; 2007 ж., № 9, 67-құжат; № 20, 152-құжат; 2009 ж., № 8, 44-құжат; 2010 ж., № 24, 143-құжат; 2013 ж., № 14, 75-құжат; 2014 ж., № 16, 90-құжат; № 19-І, 19-II, 96-құжат; № 21, 118-құжат; № 23, 138-құжат; 2015 ж., № 22-V, 154-құжат):</w:t>
      </w:r>
    </w:p>
    <w:bookmarkEnd w:id="70"/>
    <w:bookmarkStart w:name="z73" w:id="71"/>
    <w:p>
      <w:pPr>
        <w:spacing w:after="0"/>
        <w:ind w:left="0"/>
        <w:jc w:val="both"/>
      </w:pPr>
      <w:r>
        <w:rPr>
          <w:rFonts w:ascii="Times New Roman"/>
          <w:b w:val="false"/>
          <w:i w:val="false"/>
          <w:color w:val="000000"/>
          <w:sz w:val="28"/>
        </w:rPr>
        <w:t>
      15-2-баптың 1-тармағы мынадай редакцияда жазылсын:</w:t>
      </w:r>
    </w:p>
    <w:bookmarkEnd w:id="71"/>
    <w:bookmarkStart w:name="z74" w:id="72"/>
    <w:p>
      <w:pPr>
        <w:spacing w:after="0"/>
        <w:ind w:left="0"/>
        <w:jc w:val="both"/>
      </w:pPr>
      <w:r>
        <w:rPr>
          <w:rFonts w:ascii="Times New Roman"/>
          <w:b w:val="false"/>
          <w:i w:val="false"/>
          <w:color w:val="000000"/>
          <w:sz w:val="28"/>
        </w:rPr>
        <w:t>
      "1. Қазақстан Республикасы Президентінің немесе оның уәкілеттік беруімен Қазақстан Республикасы Президентінің Әкімшілігі Басшысының шешімі бойынша мемлекеттік қызметшілердің Қазақстан Республикасының өзге мемлекеттік органдарынан шет елдердегі мекемелерге іссапарға баруының Қазақстан Республикасы Президентінің Әкімшілігімен келісу бойынша Қазақстан Республикасының Үкіметі айқындайтын тәртібімен дипломатиялық қызмет персоналы лауазымына орналасуына жол беріледі.".</w:t>
      </w:r>
    </w:p>
    <w:bookmarkEnd w:id="72"/>
    <w:bookmarkStart w:name="z75" w:id="73"/>
    <w:p>
      <w:pPr>
        <w:spacing w:after="0"/>
        <w:ind w:left="0"/>
        <w:jc w:val="both"/>
      </w:pPr>
      <w:r>
        <w:rPr>
          <w:rFonts w:ascii="Times New Roman"/>
          <w:b w:val="false"/>
          <w:i w:val="false"/>
          <w:color w:val="000000"/>
          <w:sz w:val="28"/>
        </w:rPr>
        <w:t xml:space="preserve">
      12. "Валюталық реттеу және валюталық бақылау туралы" 2005 жылғы 13 маусымдағы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2005 ж., № 11, 38-құжат; 2007 ж., № 3, 20-құжат; 2008 ж., № 23, 114-құжат; 2009 ж., № 13-14, 63-құжат; 2010 ж., № 15, 71-құжат; 2012 ж., № 1, 6-құжат; № 13, 91-құжат; № 21-22, 124-құжат; 2014 ж., № 10, 52-құжат; № 21, 122-құжат; № 23, 143-құжат; 2015 ж., № 22-I, 140-құжат; № 22-VI, 159-құжат; 2016 ж., № 12, 87-құжат):</w:t>
      </w:r>
    </w:p>
    <w:bookmarkEnd w:id="73"/>
    <w:bookmarkStart w:name="z76" w:id="74"/>
    <w:p>
      <w:pPr>
        <w:spacing w:after="0"/>
        <w:ind w:left="0"/>
        <w:jc w:val="both"/>
      </w:pPr>
      <w:r>
        <w:rPr>
          <w:rFonts w:ascii="Times New Roman"/>
          <w:b w:val="false"/>
          <w:i w:val="false"/>
          <w:color w:val="000000"/>
          <w:sz w:val="28"/>
        </w:rPr>
        <w:t>
      32-бапта:</w:t>
      </w:r>
    </w:p>
    <w:bookmarkEnd w:id="74"/>
    <w:bookmarkStart w:name="z77" w:id="75"/>
    <w:p>
      <w:pPr>
        <w:spacing w:after="0"/>
        <w:ind w:left="0"/>
        <w:jc w:val="both"/>
      </w:pPr>
      <w:r>
        <w:rPr>
          <w:rFonts w:ascii="Times New Roman"/>
          <w:b w:val="false"/>
          <w:i w:val="false"/>
          <w:color w:val="000000"/>
          <w:sz w:val="28"/>
        </w:rPr>
        <w:t>
      1-тармақтың төртінші бөлігі мынадай редакцияда жазылсын:</w:t>
      </w:r>
    </w:p>
    <w:bookmarkEnd w:id="75"/>
    <w:bookmarkStart w:name="z78" w:id="76"/>
    <w:p>
      <w:pPr>
        <w:spacing w:after="0"/>
        <w:ind w:left="0"/>
        <w:jc w:val="both"/>
      </w:pPr>
      <w:r>
        <w:rPr>
          <w:rFonts w:ascii="Times New Roman"/>
          <w:b w:val="false"/>
          <w:i w:val="false"/>
          <w:color w:val="000000"/>
          <w:sz w:val="28"/>
        </w:rPr>
        <w:t>
      "Қазақстан Республикасының Үкіметі Қазақстан Республикасы Ұлттық Банкі мен тиісті уәкілетті органдардың бірлескен ұсынысы негізінде өзге де уақытша валюталық шектеулерді енгізуі мүмкін.";</w:t>
      </w:r>
    </w:p>
    <w:bookmarkEnd w:id="76"/>
    <w:bookmarkStart w:name="z79" w:id="77"/>
    <w:p>
      <w:pPr>
        <w:spacing w:after="0"/>
        <w:ind w:left="0"/>
        <w:jc w:val="both"/>
      </w:pPr>
      <w:r>
        <w:rPr>
          <w:rFonts w:ascii="Times New Roman"/>
          <w:b w:val="false"/>
          <w:i w:val="false"/>
          <w:color w:val="000000"/>
          <w:sz w:val="28"/>
        </w:rPr>
        <w:t>
      2 және 3-тармақтар мынадай редакцияда жазылсын:</w:t>
      </w:r>
    </w:p>
    <w:bookmarkEnd w:id="77"/>
    <w:bookmarkStart w:name="z80" w:id="78"/>
    <w:p>
      <w:pPr>
        <w:spacing w:after="0"/>
        <w:ind w:left="0"/>
        <w:jc w:val="both"/>
      </w:pPr>
      <w:r>
        <w:rPr>
          <w:rFonts w:ascii="Times New Roman"/>
          <w:b w:val="false"/>
          <w:i w:val="false"/>
          <w:color w:val="000000"/>
          <w:sz w:val="28"/>
        </w:rPr>
        <w:t>
      "2. Арнайы валюталық режим Қазақстан Республикасы Ұлттық Банкі мен тиісті уәкілетті органдардың бірлескен ұсынысы негізінде Қазақстан Республикасы Үкіметінің актісімен енгізіледі.</w:t>
      </w:r>
    </w:p>
    <w:bookmarkEnd w:id="78"/>
    <w:bookmarkStart w:name="z81" w:id="79"/>
    <w:p>
      <w:pPr>
        <w:spacing w:after="0"/>
        <w:ind w:left="0"/>
        <w:jc w:val="both"/>
      </w:pPr>
      <w:r>
        <w:rPr>
          <w:rFonts w:ascii="Times New Roman"/>
          <w:b w:val="false"/>
          <w:i w:val="false"/>
          <w:color w:val="000000"/>
          <w:sz w:val="28"/>
        </w:rPr>
        <w:t>
      Қазақстан Республикасы Үкіметінің арнайы валюталық режим енгізу туралы актісінде белгіленетін рұқсаттар мен хабарламаларға "Рұқсаттар және хабарламалар туралы" Қазақстан Республикасы Заңының күші қолданылмайды.</w:t>
      </w:r>
    </w:p>
    <w:bookmarkEnd w:id="79"/>
    <w:bookmarkStart w:name="z82" w:id="80"/>
    <w:p>
      <w:pPr>
        <w:spacing w:after="0"/>
        <w:ind w:left="0"/>
        <w:jc w:val="both"/>
      </w:pPr>
      <w:r>
        <w:rPr>
          <w:rFonts w:ascii="Times New Roman"/>
          <w:b w:val="false"/>
          <w:i w:val="false"/>
          <w:color w:val="000000"/>
          <w:sz w:val="28"/>
        </w:rPr>
        <w:t>
      3. Қазақстан Республикасы Үкіметінің арнайы валюталық режимді енгізу туралы актісі мыналарды: </w:t>
      </w:r>
    </w:p>
    <w:bookmarkEnd w:id="80"/>
    <w:bookmarkStart w:name="z83" w:id="81"/>
    <w:p>
      <w:pPr>
        <w:spacing w:after="0"/>
        <w:ind w:left="0"/>
        <w:jc w:val="both"/>
      </w:pPr>
      <w:r>
        <w:rPr>
          <w:rFonts w:ascii="Times New Roman"/>
          <w:b w:val="false"/>
          <w:i w:val="false"/>
          <w:color w:val="000000"/>
          <w:sz w:val="28"/>
        </w:rPr>
        <w:t>
      1) енгізілетін шаралардың және валюталық құндылықтарды пайдалануға байланысты операцияларды жүргізуге уақытша шектеулердің тізбесін; </w:t>
      </w:r>
    </w:p>
    <w:bookmarkEnd w:id="81"/>
    <w:bookmarkStart w:name="z84" w:id="82"/>
    <w:p>
      <w:pPr>
        <w:spacing w:after="0"/>
        <w:ind w:left="0"/>
        <w:jc w:val="both"/>
      </w:pPr>
      <w:r>
        <w:rPr>
          <w:rFonts w:ascii="Times New Roman"/>
          <w:b w:val="false"/>
          <w:i w:val="false"/>
          <w:color w:val="000000"/>
          <w:sz w:val="28"/>
        </w:rPr>
        <w:t>
      2) арнайы рұқсат беру шарттарын қоса алғанда, арнайы валюталық режимнің талаптарын орындау тәртібін; </w:t>
      </w:r>
    </w:p>
    <w:bookmarkEnd w:id="82"/>
    <w:bookmarkStart w:name="z85" w:id="83"/>
    <w:p>
      <w:pPr>
        <w:spacing w:after="0"/>
        <w:ind w:left="0"/>
        <w:jc w:val="both"/>
      </w:pPr>
      <w:r>
        <w:rPr>
          <w:rFonts w:ascii="Times New Roman"/>
          <w:b w:val="false"/>
          <w:i w:val="false"/>
          <w:color w:val="000000"/>
          <w:sz w:val="28"/>
        </w:rPr>
        <w:t>
      3) арнайы валюталық режимді енгізу уақытын және қолданылу мерзімін қамтиды.";</w:t>
      </w:r>
    </w:p>
    <w:bookmarkEnd w:id="83"/>
    <w:bookmarkStart w:name="z86" w:id="84"/>
    <w:p>
      <w:pPr>
        <w:spacing w:after="0"/>
        <w:ind w:left="0"/>
        <w:jc w:val="both"/>
      </w:pPr>
      <w:r>
        <w:rPr>
          <w:rFonts w:ascii="Times New Roman"/>
          <w:b w:val="false"/>
          <w:i w:val="false"/>
          <w:color w:val="000000"/>
          <w:sz w:val="28"/>
        </w:rPr>
        <w:t>
      4-тармақтың үшінші бөлігі мынадай редакцияда жазылсын:</w:t>
      </w:r>
    </w:p>
    <w:bookmarkEnd w:id="84"/>
    <w:bookmarkStart w:name="z87" w:id="85"/>
    <w:p>
      <w:pPr>
        <w:spacing w:after="0"/>
        <w:ind w:left="0"/>
        <w:jc w:val="both"/>
      </w:pPr>
      <w:r>
        <w:rPr>
          <w:rFonts w:ascii="Times New Roman"/>
          <w:b w:val="false"/>
          <w:i w:val="false"/>
          <w:color w:val="000000"/>
          <w:sz w:val="28"/>
        </w:rPr>
        <w:t>
      "Қазақстан Республикасының Үкіметі Қазақстан Республикасы Ұлттық Банкі мен тиісті уәкілетті органдардың бірлескен ұсынысы негізінде тиісті акт шығару арқылы оның қолданылуын осы тармақта белгіленген мерзімдер шегінде ұзартуға не оның күшін толық немесе ішінара мерзімінен бұрын жоюға құқылы.";</w:t>
      </w:r>
    </w:p>
    <w:bookmarkEnd w:id="85"/>
    <w:bookmarkStart w:name="z88" w:id="86"/>
    <w:p>
      <w:pPr>
        <w:spacing w:after="0"/>
        <w:ind w:left="0"/>
        <w:jc w:val="both"/>
      </w:pPr>
      <w:r>
        <w:rPr>
          <w:rFonts w:ascii="Times New Roman"/>
          <w:b w:val="false"/>
          <w:i w:val="false"/>
          <w:color w:val="000000"/>
          <w:sz w:val="28"/>
        </w:rPr>
        <w:t>
      5-тармақ мынадай редакцияда жазылсын:</w:t>
      </w:r>
    </w:p>
    <w:bookmarkEnd w:id="86"/>
    <w:bookmarkStart w:name="z89" w:id="87"/>
    <w:p>
      <w:pPr>
        <w:spacing w:after="0"/>
        <w:ind w:left="0"/>
        <w:jc w:val="both"/>
      </w:pPr>
      <w:r>
        <w:rPr>
          <w:rFonts w:ascii="Times New Roman"/>
          <w:b w:val="false"/>
          <w:i w:val="false"/>
          <w:color w:val="000000"/>
          <w:sz w:val="28"/>
        </w:rPr>
        <w:t xml:space="preserve">
      "5. Арнайы валюталық режимнің қолданылуы кезеңінде резиденттер мен резидент еместер Қазақстан Республикасы Үкіметінің арнайы валюталық режимді енгізу туралы актісінде белгіленген талаптарды сақтауға міндетті.". </w:t>
      </w:r>
    </w:p>
    <w:bookmarkEnd w:id="87"/>
    <w:bookmarkStart w:name="z90" w:id="88"/>
    <w:p>
      <w:pPr>
        <w:spacing w:after="0"/>
        <w:ind w:left="0"/>
        <w:jc w:val="both"/>
      </w:pPr>
      <w:r>
        <w:rPr>
          <w:rFonts w:ascii="Times New Roman"/>
          <w:b w:val="false"/>
          <w:i w:val="false"/>
          <w:color w:val="000000"/>
          <w:sz w:val="28"/>
        </w:rPr>
        <w:t xml:space="preserve">
      13. "Концессиялар туралы" 2006 жылғы 7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2006 ж., № 14, 88-құжат; 2008 ж., № 15-16, 64-құжат; № 21,97-құжат; 2009 ж., № 24, 133-құжат; 2010 ж., № 7, 29-құжат; 2011 ж., № 1,2-құжат; № 20, 151-құжат; 2012 ж., № 2, 11, 15-құжаттар; 2013 ж., № 15, 76, 82-құжаттар; № 20, 113-құжат; 2014 ж., № 11, 64-құжат; № 12, 82-құжат;№ 19-І, 19-ІІ, 96-құжат; № 20-VІІ, 117-құжат; 2016 ж., № 7-II, 55-құжат):</w:t>
      </w:r>
    </w:p>
    <w:bookmarkEnd w:id="88"/>
    <w:bookmarkStart w:name="z91" w:id="89"/>
    <w:p>
      <w:pPr>
        <w:spacing w:after="0"/>
        <w:ind w:left="0"/>
        <w:jc w:val="both"/>
      </w:pPr>
      <w:r>
        <w:rPr>
          <w:rFonts w:ascii="Times New Roman"/>
          <w:b w:val="false"/>
          <w:i w:val="false"/>
          <w:color w:val="000000"/>
          <w:sz w:val="28"/>
        </w:rPr>
        <w:t>
      4-бап мынадай редакцияда жазылсын:</w:t>
      </w:r>
    </w:p>
    <w:bookmarkEnd w:id="89"/>
    <w:bookmarkStart w:name="z92" w:id="90"/>
    <w:p>
      <w:pPr>
        <w:spacing w:after="0"/>
        <w:ind w:left="0"/>
        <w:jc w:val="both"/>
      </w:pPr>
      <w:r>
        <w:rPr>
          <w:rFonts w:ascii="Times New Roman"/>
          <w:b w:val="false"/>
          <w:i w:val="false"/>
          <w:color w:val="000000"/>
          <w:sz w:val="28"/>
        </w:rPr>
        <w:t>
      "4-бап. Концессияның қолданылу аясы</w:t>
      </w:r>
    </w:p>
    <w:bookmarkEnd w:id="90"/>
    <w:bookmarkStart w:name="z93" w:id="91"/>
    <w:p>
      <w:pPr>
        <w:spacing w:after="0"/>
        <w:ind w:left="0"/>
        <w:jc w:val="both"/>
      </w:pPr>
      <w:r>
        <w:rPr>
          <w:rFonts w:ascii="Times New Roman"/>
          <w:b w:val="false"/>
          <w:i w:val="false"/>
          <w:color w:val="000000"/>
          <w:sz w:val="28"/>
        </w:rPr>
        <w:t xml:space="preserve">
      Тiзбесiн Қазақстан Республикасының Үкіметі айқындайтын объектiлердi қоспағанда, экономиканың барлық салаларындағы (аясындағы) әлеуметтік инфрақұрылым мен тіршілікті қамтамасыз ету объектілері концессияға берiлуі мүмкін.". </w:t>
      </w:r>
    </w:p>
    <w:bookmarkEnd w:id="91"/>
    <w:bookmarkStart w:name="z94" w:id="92"/>
    <w:p>
      <w:pPr>
        <w:spacing w:after="0"/>
        <w:ind w:left="0"/>
        <w:jc w:val="both"/>
      </w:pPr>
      <w:r>
        <w:rPr>
          <w:rFonts w:ascii="Times New Roman"/>
          <w:b w:val="false"/>
          <w:i w:val="false"/>
          <w:color w:val="000000"/>
          <w:sz w:val="28"/>
        </w:rPr>
        <w:t xml:space="preserve">
      14. "Қазақстан Республикасы астанасының мәртебесi туралы" 2007 жылғы 21 шiлдедегi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2007 ж., № 16, 128-құжат; 2010 ж.,№ 24, 146-құжат; 2011 ж., № 1, 2-құжат; № 5, 43-құжат; № 11, 102-құжат; 2013 ж., № 14, 75-құжат; 2014 ж., № 21, 122-құжат; 2015 ж., № 9, 46-құжат; № 19-I, 99-құжат; № 19-II, 103-құжат; 2016 ж., № 23, 118-құжат):</w:t>
      </w:r>
    </w:p>
    <w:bookmarkEnd w:id="92"/>
    <w:bookmarkStart w:name="z95" w:id="93"/>
    <w:p>
      <w:pPr>
        <w:spacing w:after="0"/>
        <w:ind w:left="0"/>
        <w:jc w:val="both"/>
      </w:pPr>
      <w:r>
        <w:rPr>
          <w:rFonts w:ascii="Times New Roman"/>
          <w:b w:val="false"/>
          <w:i w:val="false"/>
          <w:color w:val="000000"/>
          <w:sz w:val="28"/>
        </w:rPr>
        <w:t>
      1) 5-баптың 1-тармағы мынадай редакцияда жазылсын:</w:t>
      </w:r>
    </w:p>
    <w:bookmarkEnd w:id="93"/>
    <w:bookmarkStart w:name="z96" w:id="94"/>
    <w:p>
      <w:pPr>
        <w:spacing w:after="0"/>
        <w:ind w:left="0"/>
        <w:jc w:val="both"/>
      </w:pPr>
      <w:r>
        <w:rPr>
          <w:rFonts w:ascii="Times New Roman"/>
          <w:b w:val="false"/>
          <w:i w:val="false"/>
          <w:color w:val="000000"/>
          <w:sz w:val="28"/>
        </w:rPr>
        <w:t>
      "1. Астананың аумағын жергілікті өкілді және атқарушы органдардың пікірлерін ескере отырып, Қазақстан Республикасының Үкіметі белгілейтін және өзгертетін Астана қаласы әкімшілік-аумақтық бірлігі шекарасындағы жер, су объектілері құрайды.";</w:t>
      </w:r>
    </w:p>
    <w:bookmarkEnd w:id="94"/>
    <w:bookmarkStart w:name="z97" w:id="95"/>
    <w:p>
      <w:pPr>
        <w:spacing w:after="0"/>
        <w:ind w:left="0"/>
        <w:jc w:val="both"/>
      </w:pPr>
      <w:r>
        <w:rPr>
          <w:rFonts w:ascii="Times New Roman"/>
          <w:b w:val="false"/>
          <w:i w:val="false"/>
          <w:color w:val="000000"/>
          <w:sz w:val="28"/>
        </w:rPr>
        <w:t>
      2) 12-баптың 2-тармағының бірінші және үшінші бөліктері мынадай редакцияда жазылсын:</w:t>
      </w:r>
    </w:p>
    <w:bookmarkEnd w:id="95"/>
    <w:bookmarkStart w:name="z98" w:id="96"/>
    <w:p>
      <w:pPr>
        <w:spacing w:after="0"/>
        <w:ind w:left="0"/>
        <w:jc w:val="both"/>
      </w:pPr>
      <w:r>
        <w:rPr>
          <w:rFonts w:ascii="Times New Roman"/>
          <w:b w:val="false"/>
          <w:i w:val="false"/>
          <w:color w:val="000000"/>
          <w:sz w:val="28"/>
        </w:rPr>
        <w:t>
      "2. Астана аумағын дамыту және құрылыс салу бас жоспарының мәселелерін жалпы үйлестіру үшін Қазақстан Республикасының Үкіметі Қазақстан Республикасы Үкіметінің, астана әкімдігінің өкілдерінен, отандық және шетелдік сәулетшілерден тұратын консультациялық-кеңесші орган болып табылатын сәулетшілік кеңес құрады.";</w:t>
      </w:r>
    </w:p>
    <w:bookmarkEnd w:id="96"/>
    <w:bookmarkStart w:name="z99" w:id="97"/>
    <w:p>
      <w:pPr>
        <w:spacing w:after="0"/>
        <w:ind w:left="0"/>
        <w:jc w:val="both"/>
      </w:pPr>
      <w:r>
        <w:rPr>
          <w:rFonts w:ascii="Times New Roman"/>
          <w:b w:val="false"/>
          <w:i w:val="false"/>
          <w:color w:val="000000"/>
          <w:sz w:val="28"/>
        </w:rPr>
        <w:t>
      "Астананың сәулетшілік кеңесінің жеке құрамын және ол туралы ережені Қазақстан Республикасының Үкіметі бекітеді.".</w:t>
      </w:r>
    </w:p>
    <w:bookmarkEnd w:id="97"/>
    <w:bookmarkStart w:name="z100" w:id="98"/>
    <w:p>
      <w:pPr>
        <w:spacing w:after="0"/>
        <w:ind w:left="0"/>
        <w:jc w:val="both"/>
      </w:pPr>
      <w:r>
        <w:rPr>
          <w:rFonts w:ascii="Times New Roman"/>
          <w:b w:val="false"/>
          <w:i w:val="false"/>
          <w:color w:val="000000"/>
          <w:sz w:val="28"/>
        </w:rPr>
        <w:t xml:space="preserve">
      15. "Жер қойнауы және жер қойнауын пайдалану туралы" 2010 жылғы 24 маусымдағы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2010 ж., № 12, 60-құжат; 2011 ж., № 1, 2-құжат; № 11, 102-құжат; № 12, 111-құжат; 2012 ж., № 2, 11, 14-құжаттар; № 3, 21-құжат; № 4, 30-құжат; № 6, 46-құжат; № 8, 64-құжат; № 11, 80-құжат; № 15, 97-құжат; № 23-24, 125-құжат; 2013 ж., № 9, 51-құжат; № 14, 75-құжат; № 15, 81-құжат; 2014 ж., № 4-5, 24-құжат; № 7, 37-құжат; № 10, 52-құжат; № 19-I, 19-II, 96-құжат; № 21, 122-құжат; № 23, 143-құжат; № 24, 145-құжат; 2015 ж., № 8, 45-құжат; № 11, 52, 57-құжаттар; № 19-II, 102-құжат; № 20-IV, 113-құжат; 2016 ж., № 2, 9-құжат; № 6, 45-құжат; № 7-II, 56-құжат; № 8-II, 71, 72-құжаттар; № 22, 116-құжат):</w:t>
      </w:r>
    </w:p>
    <w:bookmarkEnd w:id="98"/>
    <w:bookmarkStart w:name="z101" w:id="99"/>
    <w:p>
      <w:pPr>
        <w:spacing w:after="0"/>
        <w:ind w:left="0"/>
        <w:jc w:val="both"/>
      </w:pPr>
      <w:r>
        <w:rPr>
          <w:rFonts w:ascii="Times New Roman"/>
          <w:b w:val="false"/>
          <w:i w:val="false"/>
          <w:color w:val="000000"/>
          <w:sz w:val="28"/>
        </w:rPr>
        <w:t>
      1) 16-бап мынадай мазмұндағы 9-1) тармақшамен толықтырылсын:</w:t>
      </w:r>
    </w:p>
    <w:bookmarkEnd w:id="99"/>
    <w:bookmarkStart w:name="z102" w:id="100"/>
    <w:p>
      <w:pPr>
        <w:spacing w:after="0"/>
        <w:ind w:left="0"/>
        <w:jc w:val="both"/>
      </w:pPr>
      <w:r>
        <w:rPr>
          <w:rFonts w:ascii="Times New Roman"/>
          <w:b w:val="false"/>
          <w:i w:val="false"/>
          <w:color w:val="000000"/>
          <w:sz w:val="28"/>
        </w:rPr>
        <w:t>
      "9-1) мемлекеттік экологиялық сараптама қорытындысы негізінде теңізде, ішкі су айдындарында, төтенше экологиялық жағдайлар аймақтарында және ерекше қорғалатын табиғи аумақтарда мұнай операцияларын жүргізу мүмкіндігі туралы шешім қабылдайды;";</w:t>
      </w:r>
    </w:p>
    <w:bookmarkEnd w:id="100"/>
    <w:bookmarkStart w:name="z103" w:id="101"/>
    <w:p>
      <w:pPr>
        <w:spacing w:after="0"/>
        <w:ind w:left="0"/>
        <w:jc w:val="both"/>
      </w:pPr>
      <w:r>
        <w:rPr>
          <w:rFonts w:ascii="Times New Roman"/>
          <w:b w:val="false"/>
          <w:i w:val="false"/>
          <w:color w:val="000000"/>
          <w:sz w:val="28"/>
        </w:rPr>
        <w:t>
      2) 114-баптың 1-тармағы мынадай редакцияда жазылсын:</w:t>
      </w:r>
    </w:p>
    <w:bookmarkEnd w:id="101"/>
    <w:bookmarkStart w:name="z104" w:id="102"/>
    <w:p>
      <w:pPr>
        <w:spacing w:after="0"/>
        <w:ind w:left="0"/>
        <w:jc w:val="both"/>
      </w:pPr>
      <w:r>
        <w:rPr>
          <w:rFonts w:ascii="Times New Roman"/>
          <w:b w:val="false"/>
          <w:i w:val="false"/>
          <w:color w:val="000000"/>
          <w:sz w:val="28"/>
        </w:rPr>
        <w:t>
      "1. Теңізде, ішкі су айдындарында, төтенше экологиялық жағдайлар аймақтарында және ерекше қорғалатын табиғи аумақтарда мұнай операцияларын жүргізу мүмкіндігі туралы жалпы шешімді Қазақстан Республикасының Үкіметі мемлекеттік экологиялық сараптама қорытындысы негізінде қабылдайды.".</w:t>
      </w:r>
    </w:p>
    <w:bookmarkEnd w:id="102"/>
    <w:bookmarkStart w:name="z105" w:id="103"/>
    <w:p>
      <w:pPr>
        <w:spacing w:after="0"/>
        <w:ind w:left="0"/>
        <w:jc w:val="both"/>
      </w:pPr>
      <w:r>
        <w:rPr>
          <w:rFonts w:ascii="Times New Roman"/>
          <w:b w:val="false"/>
          <w:i w:val="false"/>
          <w:color w:val="000000"/>
          <w:sz w:val="28"/>
        </w:rPr>
        <w:t xml:space="preserve">
      16. "Қазақстан Республикасының әуе кеңістігін пайдалану және авиация қызметі туралы" 2010 жылғы 15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Парламентiнiң Жаршысы, 2010 ж., № 17-18, 113-құжат; 2011 ж., № 1, 2-құжат; № 5,43-құжат; № 11, 102-құжат; 2012 ж., № 8, 64-құжат; № 14, 95-құжат; № 15,97-құжат; 2013 ж., № 14, 72-құжат; № 16, 83-құжат; 2014 ж., № 7, 37-құжат; № 10, 52-құжат; № 16, 90-құжат; № 19-I, 19-II, 96-құжат; № 23, 143-құжат; 2015 ж., № 19-I, 100-құжат; № 20-IV, 113-құжат; № 23-ІІ, 170, 172-құжаттар; 2016 ж., № 8-I, 65-құжат; № 253 (28981)):</w:t>
      </w:r>
    </w:p>
    <w:bookmarkEnd w:id="103"/>
    <w:bookmarkStart w:name="z106" w:id="104"/>
    <w:p>
      <w:pPr>
        <w:spacing w:after="0"/>
        <w:ind w:left="0"/>
        <w:jc w:val="both"/>
      </w:pPr>
      <w:r>
        <w:rPr>
          <w:rFonts w:ascii="Times New Roman"/>
          <w:b w:val="false"/>
          <w:i w:val="false"/>
          <w:color w:val="000000"/>
          <w:sz w:val="28"/>
        </w:rPr>
        <w:t>
      28-баптың 4-тармағы мынадай редакцияда жазылсын:</w:t>
      </w:r>
    </w:p>
    <w:bookmarkEnd w:id="104"/>
    <w:bookmarkStart w:name="z107" w:id="105"/>
    <w:p>
      <w:pPr>
        <w:spacing w:after="0"/>
        <w:ind w:left="0"/>
        <w:jc w:val="both"/>
      </w:pPr>
      <w:r>
        <w:rPr>
          <w:rFonts w:ascii="Times New Roman"/>
          <w:b w:val="false"/>
          <w:i w:val="false"/>
          <w:color w:val="000000"/>
          <w:sz w:val="28"/>
        </w:rPr>
        <w:t>
      "4. Қазақстан Республикасының қауіпсіздігіне, оның аумағындағы адамдардың өмiрi мен қауiпсiздiгiне және оның стратегиялық объектiлеріне қатер төнген жағдайларда мемлекеттік авиация саласындағы уәкілетті орган қатердi болғызбау үшін Қазақстан Республикасы Президентінің Әкімшілігімен келісу бойынша Қазақстан Республикасының Үкіметі бекітетін Қазақстан Республикасының әуе кеңістігін бұзушы әуе кемелеріне қаруды және ұрыс техникасын қолдану қағидаларына сәйкес тәртiп бұзушы әуе кемесiн жоюға дейiн баратын барлық шараларды қолданады.".</w:t>
      </w:r>
    </w:p>
    <w:bookmarkEnd w:id="105"/>
    <w:bookmarkStart w:name="z108" w:id="106"/>
    <w:p>
      <w:pPr>
        <w:spacing w:after="0"/>
        <w:ind w:left="0"/>
        <w:jc w:val="both"/>
      </w:pPr>
      <w:r>
        <w:rPr>
          <w:rFonts w:ascii="Times New Roman"/>
          <w:b w:val="false"/>
          <w:i w:val="false"/>
          <w:color w:val="000000"/>
          <w:sz w:val="28"/>
        </w:rPr>
        <w:t xml:space="preserve">
      17. "Мемлекеттік мүлік туралы" 2011 жылғы 1 наурыздағы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2011 ж., № 5, 42-құжат; № 15, 118-құжат; № 16, 129-құжат; № 17, 136-құжат; № 24, 196-құжат; 2012 ж., № 2, 11, 16-құжаттар; № 4, 30, 32-құжаттар; № 5, 41-құжат; № 6, 43-құжат; № 8, 64-құжат; № 13, 91-құжат; № 14, 95-құжат; № 21-22, 124-құжат; 2013 ж., № 2, 13-құжат; № 8, 50-құжат; № 9, 51-құжат; № 15, 82-құжат; № 16, 83-құжат; 2014 ж., № 1, 9-құжат; № 2, 10, 12-құжаттар; № 4-5, 24-құжат; № 7, 37-құжат; № 12, 82-құжат; № 19-I, 19-II, 94, 96-құжаттар; № 22, 131-құжат; № 23, 143-құжат; 2015 ж., № 8,</w:t>
      </w:r>
      <w:r>
        <w:br/>
      </w:r>
      <w:r>
        <w:rPr>
          <w:rFonts w:ascii="Times New Roman"/>
          <w:b w:val="false"/>
          <w:i w:val="false"/>
          <w:color w:val="000000"/>
          <w:sz w:val="28"/>
        </w:rPr>
        <w:t>42-құжат; № 11, 57-құжат; № 14, 72-құжат; № 19-І, 99-құжат; № 19-ІІ, 103, 105-құжаттар; № 20-IV, 113-құжат; № 20-VІІ, 117-құжат; № 21-I, 124-құжат; № 21-II, 130-құжат; № 21-IIІ, 135-құжат; № 22-ІІ, 145, 148-құжаттар; № 22-VІ, 159-құжат; № 23-ІІ, 170, 172-құжаттар; 2016 ж., № 7-I, 47-құжат; № 7-II, 56-құжат; № 8-I, 62-құжат; № 253 (28981)):</w:t>
      </w:r>
    </w:p>
    <w:bookmarkEnd w:id="106"/>
    <w:bookmarkStart w:name="z109" w:id="107"/>
    <w:p>
      <w:pPr>
        <w:spacing w:after="0"/>
        <w:ind w:left="0"/>
        <w:jc w:val="both"/>
      </w:pPr>
      <w:r>
        <w:rPr>
          <w:rFonts w:ascii="Times New Roman"/>
          <w:b w:val="false"/>
          <w:i w:val="false"/>
          <w:color w:val="000000"/>
          <w:sz w:val="28"/>
        </w:rPr>
        <w:t>
      1) 94-баптың 4-тармағы мынадай редакцияда жазылсын:</w:t>
      </w:r>
    </w:p>
    <w:bookmarkEnd w:id="107"/>
    <w:bookmarkStart w:name="z110" w:id="108"/>
    <w:p>
      <w:pPr>
        <w:spacing w:after="0"/>
        <w:ind w:left="0"/>
        <w:jc w:val="both"/>
      </w:pPr>
      <w:r>
        <w:rPr>
          <w:rFonts w:ascii="Times New Roman"/>
          <w:b w:val="false"/>
          <w:i w:val="false"/>
          <w:color w:val="000000"/>
          <w:sz w:val="28"/>
        </w:rPr>
        <w:t>
      "4. Иеліктен шығаруға жатпайтын, мемлекет меншігіндегі және квазимемлекеттік сектор субъектілерінің меншігіндегі объектілердің, оның ішінде стратегиялық объектілердің тізбесін Қазақстан Республикасының Президентімен келісу бойынша Қазақстан Республикасының Үкіметі бекітеді.</w:t>
      </w:r>
    </w:p>
    <w:bookmarkEnd w:id="108"/>
    <w:bookmarkStart w:name="z111" w:id="109"/>
    <w:p>
      <w:pPr>
        <w:spacing w:after="0"/>
        <w:ind w:left="0"/>
        <w:jc w:val="both"/>
      </w:pPr>
      <w:r>
        <w:rPr>
          <w:rFonts w:ascii="Times New Roman"/>
          <w:b w:val="false"/>
          <w:i w:val="false"/>
          <w:color w:val="000000"/>
          <w:sz w:val="28"/>
        </w:rPr>
        <w:t>
      2) 133-баптың 2-тармағының 5) тармақшасы мынадай редакцияда жазылсын:</w:t>
      </w:r>
    </w:p>
    <w:bookmarkEnd w:id="109"/>
    <w:bookmarkStart w:name="z112" w:id="110"/>
    <w:p>
      <w:pPr>
        <w:spacing w:after="0"/>
        <w:ind w:left="0"/>
        <w:jc w:val="both"/>
      </w:pPr>
      <w:r>
        <w:rPr>
          <w:rFonts w:ascii="Times New Roman"/>
          <w:b w:val="false"/>
          <w:i w:val="false"/>
          <w:color w:val="000000"/>
          <w:sz w:val="28"/>
        </w:rPr>
        <w:t>
      "5) мұндай құру Қазақстан Республикасының заңдарында тікелей көзделген жағдайларда мемлекеттік кәсіпорындар құрады.".</w:t>
      </w:r>
    </w:p>
    <w:bookmarkEnd w:id="110"/>
    <w:bookmarkStart w:name="z113" w:id="111"/>
    <w:p>
      <w:pPr>
        <w:spacing w:after="0"/>
        <w:ind w:left="0"/>
        <w:jc w:val="both"/>
      </w:pPr>
      <w:r>
        <w:rPr>
          <w:rFonts w:ascii="Times New Roman"/>
          <w:b w:val="false"/>
          <w:i w:val="false"/>
          <w:color w:val="000000"/>
          <w:sz w:val="28"/>
        </w:rPr>
        <w:t xml:space="preserve">
      18. "Қазақстан Республикасындағы арнайы экономикалық аймақтар туралы" 2011 жылғы 21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2011 ж., № 15, 119-құжат; 2012 ж., № 2, 14-құжат; № 21-22, 124-құжат; 2013 ж., № 3, 19-құжат; № 15, 81-құжат; № 21-22, 114-құжат; 2014 ж., № 11, 63-құжат; № 19-I, 19-II, 96-құжат; № 21, 122-құжат; № 23, 143-құжат; 2015 ж., № 19-I, 99-құжат; № 22-V, 156-құжат):</w:t>
      </w:r>
    </w:p>
    <w:bookmarkEnd w:id="111"/>
    <w:bookmarkStart w:name="z114" w:id="112"/>
    <w:p>
      <w:pPr>
        <w:spacing w:after="0"/>
        <w:ind w:left="0"/>
        <w:jc w:val="both"/>
      </w:pPr>
      <w:r>
        <w:rPr>
          <w:rFonts w:ascii="Times New Roman"/>
          <w:b w:val="false"/>
          <w:i w:val="false"/>
          <w:color w:val="000000"/>
          <w:sz w:val="28"/>
        </w:rPr>
        <w:t>
      1) 4-баптың 4) тармақшасы мынадай редакцияда жазылсын:</w:t>
      </w:r>
    </w:p>
    <w:bookmarkEnd w:id="112"/>
    <w:bookmarkStart w:name="z115" w:id="113"/>
    <w:p>
      <w:pPr>
        <w:spacing w:after="0"/>
        <w:ind w:left="0"/>
        <w:jc w:val="both"/>
      </w:pPr>
      <w:r>
        <w:rPr>
          <w:rFonts w:ascii="Times New Roman"/>
          <w:b w:val="false"/>
          <w:i w:val="false"/>
          <w:color w:val="000000"/>
          <w:sz w:val="28"/>
        </w:rPr>
        <w:t>
      "4) арнайы экономикалық аймақты құру немесе оны тарату;";</w:t>
      </w:r>
    </w:p>
    <w:bookmarkEnd w:id="113"/>
    <w:bookmarkStart w:name="z116" w:id="114"/>
    <w:p>
      <w:pPr>
        <w:spacing w:after="0"/>
        <w:ind w:left="0"/>
        <w:jc w:val="both"/>
      </w:pPr>
      <w:r>
        <w:rPr>
          <w:rFonts w:ascii="Times New Roman"/>
          <w:b w:val="false"/>
          <w:i w:val="false"/>
          <w:color w:val="000000"/>
          <w:sz w:val="28"/>
        </w:rPr>
        <w:t>
      2) 7-бапта:</w:t>
      </w:r>
    </w:p>
    <w:bookmarkEnd w:id="114"/>
    <w:bookmarkStart w:name="z117" w:id="115"/>
    <w:p>
      <w:pPr>
        <w:spacing w:after="0"/>
        <w:ind w:left="0"/>
        <w:jc w:val="both"/>
      </w:pPr>
      <w:r>
        <w:rPr>
          <w:rFonts w:ascii="Times New Roman"/>
          <w:b w:val="false"/>
          <w:i w:val="false"/>
          <w:color w:val="000000"/>
          <w:sz w:val="28"/>
        </w:rPr>
        <w:t>
      8-тармақ мынадай редакцияда жазылсын:</w:t>
      </w:r>
    </w:p>
    <w:bookmarkEnd w:id="115"/>
    <w:bookmarkStart w:name="z118" w:id="116"/>
    <w:p>
      <w:pPr>
        <w:spacing w:after="0"/>
        <w:ind w:left="0"/>
        <w:jc w:val="both"/>
      </w:pPr>
      <w:r>
        <w:rPr>
          <w:rFonts w:ascii="Times New Roman"/>
          <w:b w:val="false"/>
          <w:i w:val="false"/>
          <w:color w:val="000000"/>
          <w:sz w:val="28"/>
        </w:rPr>
        <w:t>
      "8. Арнайы экономикалық аймақты құру және құрылатын арнайы экономикалық аймақтың мақсатына сәйкес келетін қызметтің түрлері туралы шешімді Қазақстан Республикасының Үкіметі қабылдайды.</w:t>
      </w:r>
    </w:p>
    <w:bookmarkEnd w:id="116"/>
    <w:bookmarkStart w:name="z119" w:id="117"/>
    <w:p>
      <w:pPr>
        <w:spacing w:after="0"/>
        <w:ind w:left="0"/>
        <w:jc w:val="both"/>
      </w:pPr>
      <w:r>
        <w:rPr>
          <w:rFonts w:ascii="Times New Roman"/>
          <w:b w:val="false"/>
          <w:i w:val="false"/>
          <w:color w:val="000000"/>
          <w:sz w:val="28"/>
        </w:rPr>
        <w:t>
      Арнайы экономикалық аймақ туралы ережені, тиісті арнайы экономикалық аймақтың жұмыс істеуінің нысаналы индикаторларын, нысаналы индикаторларға қол жеткізілмеуінің дағдарысты деңгейін Қазақстан Республикасының Үкіметі бекітеді.";</w:t>
      </w:r>
    </w:p>
    <w:bookmarkEnd w:id="117"/>
    <w:bookmarkStart w:name="z120" w:id="118"/>
    <w:p>
      <w:pPr>
        <w:spacing w:after="0"/>
        <w:ind w:left="0"/>
        <w:jc w:val="both"/>
      </w:pPr>
      <w:r>
        <w:rPr>
          <w:rFonts w:ascii="Times New Roman"/>
          <w:b w:val="false"/>
          <w:i w:val="false"/>
          <w:color w:val="000000"/>
          <w:sz w:val="28"/>
        </w:rPr>
        <w:t>
      9-тармақтың он бірінші бөлігі мынадай редакцияда жазылсын:</w:t>
      </w:r>
    </w:p>
    <w:bookmarkEnd w:id="118"/>
    <w:bookmarkStart w:name="z121" w:id="119"/>
    <w:p>
      <w:pPr>
        <w:spacing w:after="0"/>
        <w:ind w:left="0"/>
        <w:jc w:val="both"/>
      </w:pPr>
      <w:r>
        <w:rPr>
          <w:rFonts w:ascii="Times New Roman"/>
          <w:b w:val="false"/>
          <w:i w:val="false"/>
          <w:color w:val="000000"/>
          <w:sz w:val="28"/>
        </w:rPr>
        <w:t>
      "Арнайы экономикалық аймақ аумағының шекарасын және (немесе) алаңын өзгерту туралы шешімді Қазақстан Республикасының Үкіметі қабылдайды.";</w:t>
      </w:r>
    </w:p>
    <w:bookmarkEnd w:id="119"/>
    <w:bookmarkStart w:name="z122" w:id="120"/>
    <w:p>
      <w:pPr>
        <w:spacing w:after="0"/>
        <w:ind w:left="0"/>
        <w:jc w:val="both"/>
      </w:pPr>
      <w:r>
        <w:rPr>
          <w:rFonts w:ascii="Times New Roman"/>
          <w:b w:val="false"/>
          <w:i w:val="false"/>
          <w:color w:val="000000"/>
          <w:sz w:val="28"/>
        </w:rPr>
        <w:t>
      3) 16-бап мынадай редакцияда жазылсын:</w:t>
      </w:r>
    </w:p>
    <w:bookmarkEnd w:id="120"/>
    <w:bookmarkStart w:name="z123" w:id="121"/>
    <w:p>
      <w:pPr>
        <w:spacing w:after="0"/>
        <w:ind w:left="0"/>
        <w:jc w:val="both"/>
      </w:pPr>
      <w:r>
        <w:rPr>
          <w:rFonts w:ascii="Times New Roman"/>
          <w:b w:val="false"/>
          <w:i w:val="false"/>
          <w:color w:val="000000"/>
          <w:sz w:val="28"/>
        </w:rPr>
        <w:t>
      "16-бап. Арнайы экономикалық аймақты тарату</w:t>
      </w:r>
    </w:p>
    <w:bookmarkEnd w:id="121"/>
    <w:bookmarkStart w:name="z124" w:id="122"/>
    <w:p>
      <w:pPr>
        <w:spacing w:after="0"/>
        <w:ind w:left="0"/>
        <w:jc w:val="both"/>
      </w:pPr>
      <w:r>
        <w:rPr>
          <w:rFonts w:ascii="Times New Roman"/>
          <w:b w:val="false"/>
          <w:i w:val="false"/>
          <w:color w:val="000000"/>
          <w:sz w:val="28"/>
        </w:rPr>
        <w:t>
      1. Арнайы экономикалық аймақ осы арнайы экономикалық аймақ құрылған мерзім аяқталған соң таратылады. Арнайы экономикалық аймақтың әрекет ету мерзімі Қазақстан Республикасы Үкіметінің арнайы экономикалық аймақты құру туралы тиісті актісінде айқындалады.</w:t>
      </w:r>
    </w:p>
    <w:bookmarkEnd w:id="122"/>
    <w:bookmarkStart w:name="z125" w:id="123"/>
    <w:p>
      <w:pPr>
        <w:spacing w:after="0"/>
        <w:ind w:left="0"/>
        <w:jc w:val="both"/>
      </w:pPr>
      <w:r>
        <w:rPr>
          <w:rFonts w:ascii="Times New Roman"/>
          <w:b w:val="false"/>
          <w:i w:val="false"/>
          <w:color w:val="000000"/>
          <w:sz w:val="28"/>
        </w:rPr>
        <w:t xml:space="preserve">
      2. Нысаналы индикаторларға қол жеткізілмеуінің дағдарысты деңгейі жағдайында Қазақстан Республикасының Үкіметі арнайы экономикалық аймақты мерзімінен бұрын таратады."; </w:t>
      </w:r>
    </w:p>
    <w:bookmarkEnd w:id="123"/>
    <w:bookmarkStart w:name="z126" w:id="124"/>
    <w:p>
      <w:pPr>
        <w:spacing w:after="0"/>
        <w:ind w:left="0"/>
        <w:jc w:val="both"/>
      </w:pPr>
      <w:r>
        <w:rPr>
          <w:rFonts w:ascii="Times New Roman"/>
          <w:b w:val="false"/>
          <w:i w:val="false"/>
          <w:color w:val="000000"/>
          <w:sz w:val="28"/>
        </w:rPr>
        <w:t>
      4) 17-бапта:</w:t>
      </w:r>
    </w:p>
    <w:bookmarkEnd w:id="124"/>
    <w:bookmarkStart w:name="z127" w:id="125"/>
    <w:p>
      <w:pPr>
        <w:spacing w:after="0"/>
        <w:ind w:left="0"/>
        <w:jc w:val="both"/>
      </w:pPr>
      <w:r>
        <w:rPr>
          <w:rFonts w:ascii="Times New Roman"/>
          <w:b w:val="false"/>
          <w:i w:val="false"/>
          <w:color w:val="000000"/>
          <w:sz w:val="28"/>
        </w:rPr>
        <w:t>
      1-тармақ мынадай редакцияда жазылсын:</w:t>
      </w:r>
    </w:p>
    <w:bookmarkEnd w:id="125"/>
    <w:bookmarkStart w:name="z128" w:id="126"/>
    <w:p>
      <w:pPr>
        <w:spacing w:after="0"/>
        <w:ind w:left="0"/>
        <w:jc w:val="both"/>
      </w:pPr>
      <w:r>
        <w:rPr>
          <w:rFonts w:ascii="Times New Roman"/>
          <w:b w:val="false"/>
          <w:i w:val="false"/>
          <w:color w:val="000000"/>
          <w:sz w:val="28"/>
        </w:rPr>
        <w:t>
      "1. Арнайы экономикалық аймақты құру туралы акт қолданысқа енгізілгеннен кейін Қазақстан Республикасының Үкіметі немесе облыстың, республикалық маңызы бар қаланың, астананың жергілікті атқарушы органы арнайы экономикалық аймақтың басқару органын құру туралы және (немесе) құруға қатысу туралы шешім қабылдайды.";</w:t>
      </w:r>
    </w:p>
    <w:bookmarkEnd w:id="126"/>
    <w:bookmarkStart w:name="z129" w:id="127"/>
    <w:p>
      <w:pPr>
        <w:spacing w:after="0"/>
        <w:ind w:left="0"/>
        <w:jc w:val="both"/>
      </w:pPr>
      <w:r>
        <w:rPr>
          <w:rFonts w:ascii="Times New Roman"/>
          <w:b w:val="false"/>
          <w:i w:val="false"/>
          <w:color w:val="000000"/>
          <w:sz w:val="28"/>
        </w:rPr>
        <w:t>
      4-баптың бірінші бөлігі мынадай редакцияда жазылсын:</w:t>
      </w:r>
    </w:p>
    <w:bookmarkEnd w:id="127"/>
    <w:bookmarkStart w:name="z130" w:id="128"/>
    <w:p>
      <w:pPr>
        <w:spacing w:after="0"/>
        <w:ind w:left="0"/>
        <w:jc w:val="both"/>
      </w:pPr>
      <w:r>
        <w:rPr>
          <w:rFonts w:ascii="Times New Roman"/>
          <w:b w:val="false"/>
          <w:i w:val="false"/>
          <w:color w:val="000000"/>
          <w:sz w:val="28"/>
        </w:rPr>
        <w:t>
      "4. Арнайы экономикалық аймақ орталық атқарушы органдардың немесе облыстың, республикалық маңызы бар қаланың, астананың жергілікті атқарушы органдарының бастамасы бойынша құрылған жағдайда, егер арнайы экономикалық аймақты құру туралы актіде өзгеше белгіленбесе, басқарушы компания шығарған дауыс беретін акциялардың елу пайызынан астамы мемлекетке тиесілі болуға тиіс.";</w:t>
      </w:r>
    </w:p>
    <w:bookmarkEnd w:id="128"/>
    <w:bookmarkStart w:name="z131" w:id="129"/>
    <w:p>
      <w:pPr>
        <w:spacing w:after="0"/>
        <w:ind w:left="0"/>
        <w:jc w:val="both"/>
      </w:pPr>
      <w:r>
        <w:rPr>
          <w:rFonts w:ascii="Times New Roman"/>
          <w:b w:val="false"/>
          <w:i w:val="false"/>
          <w:color w:val="000000"/>
          <w:sz w:val="28"/>
        </w:rPr>
        <w:t>
      5) 19-баптың 1 және 2-тармақтары мынадай редакцияда жазылсын:</w:t>
      </w:r>
    </w:p>
    <w:bookmarkEnd w:id="129"/>
    <w:bookmarkStart w:name="z132" w:id="130"/>
    <w:p>
      <w:pPr>
        <w:spacing w:after="0"/>
        <w:ind w:left="0"/>
        <w:jc w:val="both"/>
      </w:pPr>
      <w:r>
        <w:rPr>
          <w:rFonts w:ascii="Times New Roman"/>
          <w:b w:val="false"/>
          <w:i w:val="false"/>
          <w:color w:val="000000"/>
          <w:sz w:val="28"/>
        </w:rPr>
        <w:t>
      "1. Осы Заңның 7-бабына сәйкес Қазақстан Республикасының Үкіметіне арнайы экономикалық аймақты құру туралы ұсыныс енгізілгеннен кейін уәкілетті орган басқарушы компанияны басқару үшін адамдарды конкурстық іріктеуді жүргізеді.</w:t>
      </w:r>
    </w:p>
    <w:bookmarkEnd w:id="130"/>
    <w:bookmarkStart w:name="z133" w:id="131"/>
    <w:p>
      <w:pPr>
        <w:spacing w:after="0"/>
        <w:ind w:left="0"/>
        <w:jc w:val="both"/>
      </w:pPr>
      <w:r>
        <w:rPr>
          <w:rFonts w:ascii="Times New Roman"/>
          <w:b w:val="false"/>
          <w:i w:val="false"/>
          <w:color w:val="000000"/>
          <w:sz w:val="28"/>
        </w:rPr>
        <w:t>
      2. Басқарушы компанияны басқару үшін адамдарды конкурстық іріктеуді уәкілетті орган тиісті мүдделі мемлекеттік органдармен және бірыңғай үйлестіру орталығымен бірлесіп, Қазақстан Республикасының Үкіметіне арнайы экономикалық аймақты құру туралы ұсыныс енгізілген күннен бастап күнтізбелік алпыс күн ішінде жүргізеді.";</w:t>
      </w:r>
    </w:p>
    <w:bookmarkEnd w:id="131"/>
    <w:bookmarkStart w:name="z134" w:id="132"/>
    <w:p>
      <w:pPr>
        <w:spacing w:after="0"/>
        <w:ind w:left="0"/>
        <w:jc w:val="both"/>
      </w:pPr>
      <w:r>
        <w:rPr>
          <w:rFonts w:ascii="Times New Roman"/>
          <w:b w:val="false"/>
          <w:i w:val="false"/>
          <w:color w:val="000000"/>
          <w:sz w:val="28"/>
        </w:rPr>
        <w:t>
      6) 26-баптың 1-тармағының екінші бөлігі мынадай редакцияда жазылсын:</w:t>
      </w:r>
    </w:p>
    <w:bookmarkEnd w:id="132"/>
    <w:bookmarkStart w:name="z135" w:id="133"/>
    <w:p>
      <w:pPr>
        <w:spacing w:after="0"/>
        <w:ind w:left="0"/>
        <w:jc w:val="both"/>
      </w:pPr>
      <w:r>
        <w:rPr>
          <w:rFonts w:ascii="Times New Roman"/>
          <w:b w:val="false"/>
          <w:i w:val="false"/>
          <w:color w:val="000000"/>
          <w:sz w:val="28"/>
        </w:rPr>
        <w:t>
      "Шегінде еркін кедендік аймақтың кедендік рәсімі қолданылатын арнайы экономикалық аймақтың шекаралары Қазақстан Республикасы Үкіметінің арнайы экономикалық аймақты құру туралы актісіне сәйкес айқындалады.".</w:t>
      </w:r>
    </w:p>
    <w:bookmarkEnd w:id="133"/>
    <w:bookmarkStart w:name="z136" w:id="134"/>
    <w:p>
      <w:pPr>
        <w:spacing w:after="0"/>
        <w:ind w:left="0"/>
        <w:jc w:val="both"/>
      </w:pPr>
      <w:r>
        <w:rPr>
          <w:rFonts w:ascii="Times New Roman"/>
          <w:b w:val="false"/>
          <w:i w:val="false"/>
          <w:color w:val="000000"/>
          <w:sz w:val="28"/>
        </w:rPr>
        <w:t xml:space="preserve">
      19. "Инновациялық технологиялар паркі" инновациялық кластері туралы" 2014 жылғы 10 маусымдағы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2014 ж., № 11, 62-құжат, № 23, 143-құжат; 2015 ж., № 22-V, 156-құжат):</w:t>
      </w:r>
    </w:p>
    <w:bookmarkEnd w:id="134"/>
    <w:bookmarkStart w:name="z137" w:id="135"/>
    <w:p>
      <w:pPr>
        <w:spacing w:after="0"/>
        <w:ind w:left="0"/>
        <w:jc w:val="both"/>
      </w:pPr>
      <w:r>
        <w:rPr>
          <w:rFonts w:ascii="Times New Roman"/>
          <w:b w:val="false"/>
          <w:i w:val="false"/>
          <w:color w:val="000000"/>
          <w:sz w:val="28"/>
        </w:rPr>
        <w:t>
      5-бап мынадай редакцияда жазылсын:</w:t>
      </w:r>
    </w:p>
    <w:bookmarkEnd w:id="135"/>
    <w:bookmarkStart w:name="z138" w:id="136"/>
    <w:p>
      <w:pPr>
        <w:spacing w:after="0"/>
        <w:ind w:left="0"/>
        <w:jc w:val="both"/>
      </w:pPr>
      <w:r>
        <w:rPr>
          <w:rFonts w:ascii="Times New Roman"/>
          <w:b w:val="false"/>
          <w:i w:val="false"/>
          <w:color w:val="000000"/>
          <w:sz w:val="28"/>
        </w:rPr>
        <w:t>
      "5-бап. Инновациялық кластерді басқару</w:t>
      </w:r>
    </w:p>
    <w:bookmarkEnd w:id="136"/>
    <w:bookmarkStart w:name="z139" w:id="137"/>
    <w:p>
      <w:pPr>
        <w:spacing w:after="0"/>
        <w:ind w:left="0"/>
        <w:jc w:val="both"/>
      </w:pPr>
      <w:r>
        <w:rPr>
          <w:rFonts w:ascii="Times New Roman"/>
          <w:b w:val="false"/>
          <w:i w:val="false"/>
          <w:color w:val="000000"/>
          <w:sz w:val="28"/>
        </w:rPr>
        <w:t>
      1. Инновациялық кластерді дамыту және оның жұмыс істеуін қамтамасыз ету мақсатында инновациялық кластерді басқаруды Инновациялық кластердің қамқоршылық кеңесі жүзеге асырады, ол Қазақстан Республикасы Үкіметінің шешімі бойынша құрылады.</w:t>
      </w:r>
    </w:p>
    <w:bookmarkEnd w:id="137"/>
    <w:bookmarkStart w:name="z140" w:id="138"/>
    <w:p>
      <w:pPr>
        <w:spacing w:after="0"/>
        <w:ind w:left="0"/>
        <w:jc w:val="both"/>
      </w:pPr>
      <w:r>
        <w:rPr>
          <w:rFonts w:ascii="Times New Roman"/>
          <w:b w:val="false"/>
          <w:i w:val="false"/>
          <w:color w:val="000000"/>
          <w:sz w:val="28"/>
        </w:rPr>
        <w:t>
      2. Инновациялық кластердің қамқоршылық кеңесінің ережесін және құрамын Қазақстан Республикасының Үкіметі бекітеді.".</w:t>
      </w:r>
    </w:p>
    <w:bookmarkEnd w:id="138"/>
    <w:bookmarkStart w:name="z141" w:id="139"/>
    <w:p>
      <w:pPr>
        <w:spacing w:after="0"/>
        <w:ind w:left="0"/>
        <w:jc w:val="both"/>
      </w:pPr>
      <w:r>
        <w:rPr>
          <w:rFonts w:ascii="Times New Roman"/>
          <w:b w:val="false"/>
          <w:i w:val="false"/>
          <w:color w:val="000000"/>
          <w:sz w:val="28"/>
        </w:rPr>
        <w:t xml:space="preserve">
      20. "Мемлекеттік-жекешелік әріптестік туралы" 2015 жылғы 31 қазандағы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2015 ж., № 20-VII, 116-құжат; 2016 ж., № 7-II, 55-құжат):</w:t>
      </w:r>
    </w:p>
    <w:bookmarkEnd w:id="139"/>
    <w:bookmarkStart w:name="z142" w:id="140"/>
    <w:p>
      <w:pPr>
        <w:spacing w:after="0"/>
        <w:ind w:left="0"/>
        <w:jc w:val="both"/>
      </w:pPr>
      <w:r>
        <w:rPr>
          <w:rFonts w:ascii="Times New Roman"/>
          <w:b w:val="false"/>
          <w:i w:val="false"/>
          <w:color w:val="000000"/>
          <w:sz w:val="28"/>
        </w:rPr>
        <w:t>
      6-бап мынадай редакцияда жазылсын:</w:t>
      </w:r>
    </w:p>
    <w:bookmarkEnd w:id="140"/>
    <w:bookmarkStart w:name="z143" w:id="141"/>
    <w:p>
      <w:pPr>
        <w:spacing w:after="0"/>
        <w:ind w:left="0"/>
        <w:jc w:val="both"/>
      </w:pPr>
      <w:r>
        <w:rPr>
          <w:rFonts w:ascii="Times New Roman"/>
          <w:b w:val="false"/>
          <w:i w:val="false"/>
          <w:color w:val="000000"/>
          <w:sz w:val="28"/>
        </w:rPr>
        <w:t>
      "6-бап. Мемлекеттік-жекешелік әріптестіктің қолданылу аясы</w:t>
      </w:r>
    </w:p>
    <w:bookmarkEnd w:id="141"/>
    <w:bookmarkStart w:name="z144" w:id="142"/>
    <w:p>
      <w:pPr>
        <w:spacing w:after="0"/>
        <w:ind w:left="0"/>
        <w:jc w:val="both"/>
      </w:pPr>
      <w:r>
        <w:rPr>
          <w:rFonts w:ascii="Times New Roman"/>
          <w:b w:val="false"/>
          <w:i w:val="false"/>
          <w:color w:val="000000"/>
          <w:sz w:val="28"/>
        </w:rPr>
        <w:t>
      Мемлекеттік-жекешелік әріптестік экономиканың барлық салаларында (аясында) жүзеге асырылады. Бұл ретте тізбесін Қазақстан Республикасының Үкіметі айқындайтын объектілер мемлекеттік-жекешелік әріптестікті іске асыру үшін берілмейді.".</w:t>
      </w:r>
    </w:p>
    <w:bookmarkEnd w:id="142"/>
    <w:bookmarkStart w:name="z145" w:id="143"/>
    <w:p>
      <w:pPr>
        <w:spacing w:after="0"/>
        <w:ind w:left="0"/>
        <w:jc w:val="both"/>
      </w:pPr>
      <w:r>
        <w:rPr>
          <w:rFonts w:ascii="Times New Roman"/>
          <w:b w:val="false"/>
          <w:i w:val="false"/>
          <w:color w:val="000000"/>
          <w:sz w:val="28"/>
        </w:rPr>
        <w:t xml:space="preserve">
      21. "Қайырымдылық туралы" 2015 жылғы 16 қарашадағы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2015 ж., № 22-I, 139-құжат): </w:t>
      </w:r>
    </w:p>
    <w:bookmarkEnd w:id="143"/>
    <w:bookmarkStart w:name="z146" w:id="144"/>
    <w:p>
      <w:pPr>
        <w:spacing w:after="0"/>
        <w:ind w:left="0"/>
        <w:jc w:val="both"/>
      </w:pPr>
      <w:r>
        <w:rPr>
          <w:rFonts w:ascii="Times New Roman"/>
          <w:b w:val="false"/>
          <w:i w:val="false"/>
          <w:color w:val="000000"/>
          <w:sz w:val="28"/>
        </w:rPr>
        <w:t>
      6-баптың 6-тармағы мынадай редакцияда жазылсын:</w:t>
      </w:r>
    </w:p>
    <w:bookmarkEnd w:id="144"/>
    <w:bookmarkStart w:name="z147" w:id="145"/>
    <w:p>
      <w:pPr>
        <w:spacing w:after="0"/>
        <w:ind w:left="0"/>
        <w:jc w:val="both"/>
      </w:pPr>
      <w:r>
        <w:rPr>
          <w:rFonts w:ascii="Times New Roman"/>
          <w:b w:val="false"/>
          <w:i w:val="false"/>
          <w:color w:val="000000"/>
          <w:sz w:val="28"/>
        </w:rPr>
        <w:t>
      "6. Мемлекет қайырымдылық субъектілеріне Қазақстан Республикасының Үкіметі бекітетін тәртіппен мемлекеттік наградалар, сондай-ақ құрметті атақтар белгілеу және беру арқылы қайырымдылықты ынталандырады.".</w:t>
      </w:r>
    </w:p>
    <w:bookmarkEnd w:id="145"/>
    <w:bookmarkStart w:name="z148" w:id="146"/>
    <w:p>
      <w:pPr>
        <w:spacing w:after="0"/>
        <w:ind w:left="0"/>
        <w:jc w:val="both"/>
      </w:pPr>
      <w:r>
        <w:rPr>
          <w:rFonts w:ascii="Times New Roman"/>
          <w:b w:val="false"/>
          <w:i w:val="false"/>
          <w:color w:val="000000"/>
          <w:sz w:val="28"/>
        </w:rPr>
        <w:t xml:space="preserve">
      22. "Сыбайлас жемқорлыққа қарсы іс-қимыл туралы" 2015 жылғы 18 қарашадағы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2015 ж., № 22-II, 147-құжат; 2016 ж., № 2, 9-құжат; № 7-I, 50-құжат; № 22, 116-құжат):</w:t>
      </w:r>
    </w:p>
    <w:bookmarkEnd w:id="146"/>
    <w:bookmarkStart w:name="z149" w:id="147"/>
    <w:p>
      <w:pPr>
        <w:spacing w:after="0"/>
        <w:ind w:left="0"/>
        <w:jc w:val="both"/>
      </w:pPr>
      <w:r>
        <w:rPr>
          <w:rFonts w:ascii="Times New Roman"/>
          <w:b w:val="false"/>
          <w:i w:val="false"/>
          <w:color w:val="000000"/>
          <w:sz w:val="28"/>
        </w:rPr>
        <w:t>
      8-баптың 2-тармағының бірінші абзацы мынадай редакцияда жазылсын:</w:t>
      </w:r>
    </w:p>
    <w:bookmarkEnd w:id="147"/>
    <w:bookmarkStart w:name="z150" w:id="148"/>
    <w:p>
      <w:pPr>
        <w:spacing w:after="0"/>
        <w:ind w:left="0"/>
        <w:jc w:val="both"/>
      </w:pPr>
      <w:r>
        <w:rPr>
          <w:rFonts w:ascii="Times New Roman"/>
          <w:b w:val="false"/>
          <w:i w:val="false"/>
          <w:color w:val="000000"/>
          <w:sz w:val="28"/>
        </w:rPr>
        <w:t>
      "2. Сыбайлас жемқорлық тәуекелдерін сыртқы талдауды Қазақстан Республикасы Президентінің Әкімшілігімен келісу бойынша Қазақстан Республикасының Үкіметі айқындайтын тәртіппен сыбайлас жемқорлыққа қарсы іс-қимыл жөніндегі уәкілетті орган мынадай бағыттар:".</w:t>
      </w:r>
    </w:p>
    <w:bookmarkEnd w:id="148"/>
    <w:bookmarkStart w:name="z151" w:id="149"/>
    <w:p>
      <w:pPr>
        <w:spacing w:after="0"/>
        <w:ind w:left="0"/>
        <w:jc w:val="both"/>
      </w:pPr>
      <w:r>
        <w:rPr>
          <w:rFonts w:ascii="Times New Roman"/>
          <w:b w:val="false"/>
          <w:i w:val="false"/>
          <w:color w:val="000000"/>
          <w:sz w:val="28"/>
        </w:rPr>
        <w:t xml:space="preserve">
      23. "Қазақстан Республикасының мемлекеттік қызметі туралы" 2015 жылғы 23 қарашадағы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2015 ж., № 22-V, 153-құжат; 2016 ж., № 7-I, 50-құжат; № 22, 116-құжат; № 24, 123-құжат):</w:t>
      </w:r>
    </w:p>
    <w:bookmarkEnd w:id="149"/>
    <w:bookmarkStart w:name="z152" w:id="150"/>
    <w:p>
      <w:pPr>
        <w:spacing w:after="0"/>
        <w:ind w:left="0"/>
        <w:jc w:val="both"/>
      </w:pPr>
      <w:r>
        <w:rPr>
          <w:rFonts w:ascii="Times New Roman"/>
          <w:b w:val="false"/>
          <w:i w:val="false"/>
          <w:color w:val="000000"/>
          <w:sz w:val="28"/>
        </w:rPr>
        <w:t>
      1) 10-баптың 15) тармақшасы мынадай редакцияда жазылсын:</w:t>
      </w:r>
    </w:p>
    <w:bookmarkEnd w:id="150"/>
    <w:bookmarkStart w:name="z153" w:id="151"/>
    <w:p>
      <w:pPr>
        <w:spacing w:after="0"/>
        <w:ind w:left="0"/>
        <w:jc w:val="both"/>
      </w:pPr>
      <w:r>
        <w:rPr>
          <w:rFonts w:ascii="Times New Roman"/>
          <w:b w:val="false"/>
          <w:i w:val="false"/>
          <w:color w:val="000000"/>
          <w:sz w:val="28"/>
        </w:rPr>
        <w:t>
      "15) өздерін жоғары оқу орнынан кейінгі білім беру бағдарламалары бойынша мемлекеттік тапсырыс шеңберінде оқуға жіберген мемлекеттік органда тікелей оқу аяқталғаннан кейін, сондай-ақ уәкiлеттi органның ұсынуы бойынша Қазақстан Республикасы Президентінің Әкімшілігімен келісу бойынша Қазақстан Республикасының Үкіметі айқындаған тәртіппен және мерзімдерде мемлекеттік қызметте жұмыспен өтеуге мiндеттi. Осы міндеттемені орындамау мемлекеттік қызметшінің мемлекетке өзін оқытуға бөлінген бюджет қаражатын және оқумен байланысты шығындарды орындалмаған міндеттемелерге бара-бар өтеуіне әкеп соғады;";</w:t>
      </w:r>
    </w:p>
    <w:bookmarkEnd w:id="151"/>
    <w:bookmarkStart w:name="z154" w:id="152"/>
    <w:p>
      <w:pPr>
        <w:spacing w:after="0"/>
        <w:ind w:left="0"/>
        <w:jc w:val="both"/>
      </w:pPr>
      <w:r>
        <w:rPr>
          <w:rFonts w:ascii="Times New Roman"/>
          <w:b w:val="false"/>
          <w:i w:val="false"/>
          <w:color w:val="000000"/>
          <w:sz w:val="28"/>
        </w:rPr>
        <w:t>
      2) 34-баптың 4-тармағы мынадай редакцияда жазылсын:</w:t>
      </w:r>
    </w:p>
    <w:bookmarkEnd w:id="152"/>
    <w:bookmarkStart w:name="z155" w:id="153"/>
    <w:p>
      <w:pPr>
        <w:spacing w:after="0"/>
        <w:ind w:left="0"/>
        <w:jc w:val="both"/>
      </w:pPr>
      <w:r>
        <w:rPr>
          <w:rFonts w:ascii="Times New Roman"/>
          <w:b w:val="false"/>
          <w:i w:val="false"/>
          <w:color w:val="000000"/>
          <w:sz w:val="28"/>
        </w:rPr>
        <w:t>
      "4. Мемлекеттік қызметшілерді даярлау, қайта даярлау және олардың біліктілігін арттыру тәртібін Қазақстан Республикасы Президентінің Әкімшілігімен келісу бойынша Қазақстан Республикасының Үкіметі айқындайды.";</w:t>
      </w:r>
    </w:p>
    <w:bookmarkEnd w:id="153"/>
    <w:bookmarkStart w:name="z156" w:id="154"/>
    <w:p>
      <w:pPr>
        <w:spacing w:after="0"/>
        <w:ind w:left="0"/>
        <w:jc w:val="both"/>
      </w:pPr>
      <w:r>
        <w:rPr>
          <w:rFonts w:ascii="Times New Roman"/>
          <w:b w:val="false"/>
          <w:i w:val="false"/>
          <w:color w:val="000000"/>
          <w:sz w:val="28"/>
        </w:rPr>
        <w:t>
      3) 39-баптың 1-тармағы мынадай редакцияда жазылсын:</w:t>
      </w:r>
    </w:p>
    <w:bookmarkEnd w:id="154"/>
    <w:bookmarkStart w:name="z157" w:id="155"/>
    <w:p>
      <w:pPr>
        <w:spacing w:after="0"/>
        <w:ind w:left="0"/>
        <w:jc w:val="both"/>
      </w:pPr>
      <w:r>
        <w:rPr>
          <w:rFonts w:ascii="Times New Roman"/>
          <w:b w:val="false"/>
          <w:i w:val="false"/>
          <w:color w:val="000000"/>
          <w:sz w:val="28"/>
        </w:rPr>
        <w:t>
      "1. Мемлекеттік қызметшілер мемлекеттік органдардың алдына қойылған міндеттерді орындау мақсатында олардың бірінші басшыларымен келісу бойынша Қазақстан Республикасы Президентінің Әкімшілігімен келісу бойынша Қазақстан Республикасының Үкіметі айқындайтын тәртіппен Қазақстан Республикасының мемлекеттік органдарына, шетелдегі мекемелеріне және өзге де ұйымдарға іссапарға жіберілуі мүмкін.";</w:t>
      </w:r>
    </w:p>
    <w:bookmarkEnd w:id="155"/>
    <w:bookmarkStart w:name="z158" w:id="156"/>
    <w:p>
      <w:pPr>
        <w:spacing w:after="0"/>
        <w:ind w:left="0"/>
        <w:jc w:val="both"/>
      </w:pPr>
      <w:r>
        <w:rPr>
          <w:rFonts w:ascii="Times New Roman"/>
          <w:b w:val="false"/>
          <w:i w:val="false"/>
          <w:color w:val="000000"/>
          <w:sz w:val="28"/>
        </w:rPr>
        <w:t>
      4) 53-бапта:</w:t>
      </w:r>
    </w:p>
    <w:bookmarkEnd w:id="156"/>
    <w:bookmarkStart w:name="z159" w:id="157"/>
    <w:p>
      <w:pPr>
        <w:spacing w:after="0"/>
        <w:ind w:left="0"/>
        <w:jc w:val="both"/>
      </w:pPr>
      <w:r>
        <w:rPr>
          <w:rFonts w:ascii="Times New Roman"/>
          <w:b w:val="false"/>
          <w:i w:val="false"/>
          <w:color w:val="000000"/>
          <w:sz w:val="28"/>
        </w:rPr>
        <w:t>
      3-тармақтың екінші бөлігі мынадай редакцияда жазылсын:</w:t>
      </w:r>
    </w:p>
    <w:bookmarkEnd w:id="157"/>
    <w:bookmarkStart w:name="z160" w:id="158"/>
    <w:p>
      <w:pPr>
        <w:spacing w:after="0"/>
        <w:ind w:left="0"/>
        <w:jc w:val="both"/>
      </w:pPr>
      <w:r>
        <w:rPr>
          <w:rFonts w:ascii="Times New Roman"/>
          <w:b w:val="false"/>
          <w:i w:val="false"/>
          <w:color w:val="000000"/>
          <w:sz w:val="28"/>
        </w:rPr>
        <w:t>
      "Мемлекеттік қызметшілерге бонустар төлеу, материалдық көмек көрсету, сондай-ақ "Б" корпусының мемлекеттік әкімшілік қызметшілерінің лауазымдық айлықақыларына үстемеақылар белгілеу тәртібі мен шарттарын Қазақстан Республикасы Президентінің Әкімшілігімен келісу бойынша Қазақстан Республикасының Үкіметі айқындайды.";</w:t>
      </w:r>
    </w:p>
    <w:bookmarkEnd w:id="158"/>
    <w:bookmarkStart w:name="z161" w:id="159"/>
    <w:p>
      <w:pPr>
        <w:spacing w:after="0"/>
        <w:ind w:left="0"/>
        <w:jc w:val="both"/>
      </w:pPr>
      <w:r>
        <w:rPr>
          <w:rFonts w:ascii="Times New Roman"/>
          <w:b w:val="false"/>
          <w:i w:val="false"/>
          <w:color w:val="000000"/>
          <w:sz w:val="28"/>
        </w:rPr>
        <w:t>
      6-тармақ мынадай редакцияда жазылсын:</w:t>
      </w:r>
    </w:p>
    <w:bookmarkEnd w:id="159"/>
    <w:bookmarkStart w:name="z162" w:id="160"/>
    <w:p>
      <w:pPr>
        <w:spacing w:after="0"/>
        <w:ind w:left="0"/>
        <w:jc w:val="both"/>
      </w:pPr>
      <w:r>
        <w:rPr>
          <w:rFonts w:ascii="Times New Roman"/>
          <w:b w:val="false"/>
          <w:i w:val="false"/>
          <w:color w:val="000000"/>
          <w:sz w:val="28"/>
        </w:rPr>
        <w:t>
      "6. Мемлекеттік қызметшілердің лауазымдық жалақыларын белгілеуге құқық беретін жұмыс өтілі Қазақстан Республикасы Президентінің Әкімшілігімен келісу бойынша Қазақстан Республикасының Үкіметі айқындайтын тәртіппен есептеледі.";</w:t>
      </w:r>
    </w:p>
    <w:bookmarkEnd w:id="160"/>
    <w:bookmarkStart w:name="z163" w:id="161"/>
    <w:p>
      <w:pPr>
        <w:spacing w:after="0"/>
        <w:ind w:left="0"/>
        <w:jc w:val="both"/>
      </w:pPr>
      <w:r>
        <w:rPr>
          <w:rFonts w:ascii="Times New Roman"/>
          <w:b w:val="false"/>
          <w:i w:val="false"/>
          <w:color w:val="000000"/>
          <w:sz w:val="28"/>
        </w:rPr>
        <w:t>
      5) 64-баптың 2-тармағы мынадай редакцияда жазылсын:</w:t>
      </w:r>
    </w:p>
    <w:bookmarkEnd w:id="161"/>
    <w:bookmarkStart w:name="z164" w:id="162"/>
    <w:p>
      <w:pPr>
        <w:spacing w:after="0"/>
        <w:ind w:left="0"/>
        <w:jc w:val="both"/>
      </w:pPr>
      <w:r>
        <w:rPr>
          <w:rFonts w:ascii="Times New Roman"/>
          <w:b w:val="false"/>
          <w:i w:val="false"/>
          <w:color w:val="000000"/>
          <w:sz w:val="28"/>
        </w:rPr>
        <w:t>
      "2. Мемлекеттік органдарға жұмысқа қабылдау кезінде шетелдік жұмыскерлер уәкілетті органмен бірлесіп ұлттық қауіпсіздік органдар айқындайтын тәртіппен Қазақстан Республикасы ұлттық қауіпсіздік органдарының міндетті арнайы тексеруінен өтуге тиіс.".</w:t>
      </w:r>
    </w:p>
    <w:bookmarkEnd w:id="162"/>
    <w:bookmarkStart w:name="z165" w:id="163"/>
    <w:p>
      <w:pPr>
        <w:spacing w:after="0"/>
        <w:ind w:left="0"/>
        <w:jc w:val="both"/>
      </w:pPr>
      <w:r>
        <w:rPr>
          <w:rFonts w:ascii="Times New Roman"/>
          <w:b w:val="false"/>
          <w:i w:val="false"/>
          <w:color w:val="000000"/>
          <w:sz w:val="28"/>
        </w:rPr>
        <w:t xml:space="preserve">
      24. "Мемлекеттік сатып алу туралы" 2015 жылғы 4 желтоқсандағы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2015 ж., № 23-II, 171-құжат; 2016 ж., № 7-II, 55-құжат; № 8-II, 72-құжат; № 253 (28981)):</w:t>
      </w:r>
    </w:p>
    <w:bookmarkEnd w:id="163"/>
    <w:bookmarkStart w:name="z166" w:id="164"/>
    <w:p>
      <w:pPr>
        <w:spacing w:after="0"/>
        <w:ind w:left="0"/>
        <w:jc w:val="both"/>
      </w:pPr>
      <w:r>
        <w:rPr>
          <w:rFonts w:ascii="Times New Roman"/>
          <w:b w:val="false"/>
          <w:i w:val="false"/>
          <w:color w:val="000000"/>
          <w:sz w:val="28"/>
        </w:rPr>
        <w:t xml:space="preserve">
      39-баптың 3-тармағында: </w:t>
      </w:r>
    </w:p>
    <w:bookmarkEnd w:id="164"/>
    <w:bookmarkStart w:name="z167" w:id="165"/>
    <w:p>
      <w:pPr>
        <w:spacing w:after="0"/>
        <w:ind w:left="0"/>
        <w:jc w:val="both"/>
      </w:pPr>
      <w:r>
        <w:rPr>
          <w:rFonts w:ascii="Times New Roman"/>
          <w:b w:val="false"/>
          <w:i w:val="false"/>
          <w:color w:val="000000"/>
          <w:sz w:val="28"/>
        </w:rPr>
        <w:t>
      27) тармақшаның бірінші және екінші абзацтары мынадай редакцияда жазылсын:</w:t>
      </w:r>
    </w:p>
    <w:bookmarkEnd w:id="165"/>
    <w:bookmarkStart w:name="z168" w:id="166"/>
    <w:p>
      <w:pPr>
        <w:spacing w:after="0"/>
        <w:ind w:left="0"/>
        <w:jc w:val="both"/>
      </w:pPr>
      <w:r>
        <w:rPr>
          <w:rFonts w:ascii="Times New Roman"/>
          <w:b w:val="false"/>
          <w:i w:val="false"/>
          <w:color w:val="000000"/>
          <w:sz w:val="28"/>
        </w:rPr>
        <w:t>
      "27) мемлекеттік органның тауарларды, жұмыстарды, көрсетілетін қызметтерді:</w:t>
      </w:r>
    </w:p>
    <w:bookmarkEnd w:id="166"/>
    <w:bookmarkStart w:name="z169" w:id="167"/>
    <w:p>
      <w:pPr>
        <w:spacing w:after="0"/>
        <w:ind w:left="0"/>
        <w:jc w:val="both"/>
      </w:pPr>
      <w:r>
        <w:rPr>
          <w:rFonts w:ascii="Times New Roman"/>
          <w:b w:val="false"/>
          <w:i w:val="false"/>
          <w:color w:val="000000"/>
          <w:sz w:val="28"/>
        </w:rPr>
        <w:t>
      дауыс беретін акцияларының (жарғылық капиталға қатысу үлестерінің) жүз пайызы мемлекетке тиесілі, тиісті өкілеттіктері Қазақстан Республикасының заңдарында белгіленген акционерлік қоғамдардан және шаруашылық серіктестіктерден;</w:t>
      </w:r>
    </w:p>
    <w:bookmarkEnd w:id="167"/>
    <w:bookmarkStart w:name="z170" w:id="168"/>
    <w:p>
      <w:pPr>
        <w:spacing w:after="0"/>
        <w:ind w:left="0"/>
        <w:jc w:val="both"/>
      </w:pPr>
      <w:r>
        <w:rPr>
          <w:rFonts w:ascii="Times New Roman"/>
          <w:b w:val="false"/>
          <w:i w:val="false"/>
          <w:color w:val="000000"/>
          <w:sz w:val="28"/>
        </w:rPr>
        <w:t>
      Қазақстан Республикасының мемлекеттік мүлік туралы заңнамасына сәйкес оларға қатысты басқаруды жүзеге асыратын, тиісті өкілеттіктері Қазақстан Республикасының заңдарында белгіленген мемлекеттік кәсіпорындардан сатып алуы;"</w:t>
      </w:r>
    </w:p>
    <w:bookmarkEnd w:id="168"/>
    <w:bookmarkStart w:name="z171" w:id="169"/>
    <w:p>
      <w:pPr>
        <w:spacing w:after="0"/>
        <w:ind w:left="0"/>
        <w:jc w:val="both"/>
      </w:pPr>
      <w:r>
        <w:rPr>
          <w:rFonts w:ascii="Times New Roman"/>
          <w:b w:val="false"/>
          <w:i w:val="false"/>
          <w:color w:val="000000"/>
          <w:sz w:val="28"/>
        </w:rPr>
        <w:t>
      34) тармақша алып тасталсын.</w:t>
      </w:r>
    </w:p>
    <w:bookmarkEnd w:id="169"/>
    <w:bookmarkStart w:name="z172" w:id="170"/>
    <w:p>
      <w:pPr>
        <w:spacing w:after="0"/>
        <w:ind w:left="0"/>
        <w:jc w:val="both"/>
      </w:pPr>
      <w:r>
        <w:rPr>
          <w:rFonts w:ascii="Times New Roman"/>
          <w:b w:val="false"/>
          <w:i w:val="false"/>
          <w:color w:val="000000"/>
          <w:sz w:val="28"/>
        </w:rPr>
        <w:t xml:space="preserve">
      25. "Қазақстан Республикасының Жоғары Сот Кеңесі туралы" 2015 жылғы 4 желтоқсандағы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2015 ж., № 23-II, 173-құжат; № 7-I, 50-құжат):</w:t>
      </w:r>
    </w:p>
    <w:bookmarkEnd w:id="170"/>
    <w:bookmarkStart w:name="z173" w:id="171"/>
    <w:p>
      <w:pPr>
        <w:spacing w:after="0"/>
        <w:ind w:left="0"/>
        <w:jc w:val="both"/>
      </w:pPr>
      <w:r>
        <w:rPr>
          <w:rFonts w:ascii="Times New Roman"/>
          <w:b w:val="false"/>
          <w:i w:val="false"/>
          <w:color w:val="000000"/>
          <w:sz w:val="28"/>
        </w:rPr>
        <w:t>
      3-баптың 1-тармағы мынадай мазмұндағы 19-1) тармақшамен толықтырылсын:</w:t>
      </w:r>
    </w:p>
    <w:bookmarkEnd w:id="171"/>
    <w:bookmarkStart w:name="z174" w:id="172"/>
    <w:p>
      <w:pPr>
        <w:spacing w:after="0"/>
        <w:ind w:left="0"/>
        <w:jc w:val="both"/>
      </w:pPr>
      <w:r>
        <w:rPr>
          <w:rFonts w:ascii="Times New Roman"/>
          <w:b w:val="false"/>
          <w:i w:val="false"/>
          <w:color w:val="000000"/>
          <w:sz w:val="28"/>
        </w:rPr>
        <w:t>
      "19-1) судьяға куәлікті беру тәртібін белгілейді;".</w:t>
      </w:r>
    </w:p>
    <w:bookmarkEnd w:id="172"/>
    <w:bookmarkStart w:name="z175" w:id="173"/>
    <w:p>
      <w:pPr>
        <w:spacing w:after="0"/>
        <w:ind w:left="0"/>
        <w:jc w:val="both"/>
      </w:pPr>
      <w:r>
        <w:rPr>
          <w:rFonts w:ascii="Times New Roman"/>
          <w:b w:val="false"/>
          <w:i w:val="false"/>
          <w:color w:val="000000"/>
          <w:sz w:val="28"/>
        </w:rPr>
        <w:t xml:space="preserve">
      26. "Құқықтық актілер туралы" 2016 жылғы 6 сәуірдегі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2016 ж., № 7-I, 46-құжат):</w:t>
      </w:r>
    </w:p>
    <w:bookmarkEnd w:id="173"/>
    <w:bookmarkStart w:name="z176" w:id="174"/>
    <w:p>
      <w:pPr>
        <w:spacing w:after="0"/>
        <w:ind w:left="0"/>
        <w:jc w:val="both"/>
      </w:pPr>
      <w:r>
        <w:rPr>
          <w:rFonts w:ascii="Times New Roman"/>
          <w:b w:val="false"/>
          <w:i w:val="false"/>
          <w:color w:val="000000"/>
          <w:sz w:val="28"/>
        </w:rPr>
        <w:t>
      55-баптың екінші бөлігі мынадай редакцияда жазылсын:</w:t>
      </w:r>
    </w:p>
    <w:bookmarkEnd w:id="174"/>
    <w:bookmarkStart w:name="z177" w:id="175"/>
    <w:p>
      <w:pPr>
        <w:spacing w:after="0"/>
        <w:ind w:left="0"/>
        <w:jc w:val="both"/>
      </w:pPr>
      <w:r>
        <w:rPr>
          <w:rFonts w:ascii="Times New Roman"/>
          <w:b w:val="false"/>
          <w:i w:val="false"/>
          <w:color w:val="000000"/>
          <w:sz w:val="28"/>
        </w:rPr>
        <w:t>
      "Мемлекеттік жоспарлау жүйесі саласындағы құқықтық актілердің түрлері мен оларды әзірлеу тәртібі заңдарда, Қазақстан Республикасы Үкіметінің және уәкілетті органдардың актілерінде белгіленеді.".</w:t>
      </w:r>
    </w:p>
    <w:bookmarkEnd w:id="175"/>
    <w:bookmarkStart w:name="z178" w:id="176"/>
    <w:p>
      <w:pPr>
        <w:spacing w:after="0"/>
        <w:ind w:left="0"/>
        <w:jc w:val="both"/>
      </w:pPr>
      <w:r>
        <w:rPr>
          <w:rFonts w:ascii="Times New Roman"/>
          <w:b w:val="false"/>
          <w:i w:val="false"/>
          <w:color w:val="000000"/>
          <w:sz w:val="28"/>
        </w:rPr>
        <w:t>
      2-бап. Осы Заң алғашқы ресми жарияланған күнінен кейін күнтізбелік он күн өткен соң қолданысқа енгізіледі.</w:t>
      </w:r>
    </w:p>
    <w:bookmarkEnd w:id="176"/>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Президенті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Н.Назарбаев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