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c928" w14:textId="c84c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наурыздағы № 119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"Қазақстанның Даму банкі" акционерлік қоғамынан банктік қарыз алу үшін "Астана халықаралық әуежайы" акционерлік қоғамына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жылжымайтын мүлік объектілеріне үшінші тұлғалардың құқықтарымен ауыртпалық caлу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тұлғалардың құқықтарымен ауыртпалық салу жөнінде мәміле жасасуға рұқсат етілетін "Астана халықаралық әуежайы" акционерлік қоғамының жылжымайтын мүлік объектілерінің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34"/>
        <w:gridCol w:w="581"/>
        <w:gridCol w:w="3057"/>
        <w:gridCol w:w="2837"/>
        <w:gridCol w:w="4448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орналасқан жері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нөмірі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Есіл ауданы, Қабанбай батыр даңғылы, 119-үй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25190,7 ш.м.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21-320-054-257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пункті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Есіл ауданы, Қабанбай батыр даңғылы, 119-үй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ш.м.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21-320-054-257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