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d476" w14:textId="c45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наурыздағы № 112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 министрлігі "Бәйтерек" ұлттық басқарушы холдингі" акционерлік қоғамымен (келісім бойынша)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43-жолмен толықтырылсын: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"KazakhExport" экспортты сақтандыру компаниясы" акционерлік қоғамы".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индустриялық-инновациялық дамытудың 2015 – 2019 жылдарға арналған мемлекеттік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24-жолдың 6-бағанындағы "ҚЭГ" АҚ," аббревиатурасы алып тасталсын;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26-жолдың 6-бағанындағы "ҚЭГ" АҚ (келісім бойынша)," аббревиатурасы және сөздері алып тасталсын.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