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002" w14:textId="488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білім беру, мәдениет және спорт ұйымдарына атау беру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наурыздағы № 109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облысының мынадай білім беру және спорт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"Қарабалық ауданы әкімдігі білім бөлімінің балалар өнер мектебі" мемлекеттік мекемесіне – Сералы Қожамқұловтың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Қостанай облысы әкімдігі Дене шынықтыру және спорт басқармасының "Амангелді аудандық балалар-жасөспірімдер спорт мектебі" мемлекеттік мекемесіне – Ералхан Сейкеновтің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Мынадай білім беру және мәдениет ұйымдары: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Қостанай ауданы әкімдігі білім бөлімінің "Красный Октябрь орта мектебі" мемлекеттік мекемесі – "Қостанай ауданы әкімдігі білім бөлімінің "Қадір Кәрімов атындағы орта мектеп"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"Сарыкөл ауданы әкімдігі білім бөлімінің Сарыкөл орта мектебі" мемлекеттік мекемесі – "Сарыкөл ауданы әкімдігі білім бөлімінің "Өмірзақ Сұлтанғазин атындағы орта мектеп"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"Қарабалық ауданы әкімдігі білім бөлімінің № 3 Қарабалық орта мектебі" мемлекеттік мекемесі – "Қарабалық ауданы әкімдігі білім бөлімінің "Мұхамеджан Сералин атындағы орта мектеп"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"Таран аудандық "Ұшқын" мәдениет үйі" мемлекеттік мекемесі – "Елубай Өмірзақов атындағы Таран аудандық мәдениет үйі" мемлекеттік мекемесі болып қайта аталсын.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алғашқы ресми жарияланған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