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06af" w14:textId="5cd0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ақпандағы № 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w:t>
      </w:r>
    </w:p>
    <w:p>
      <w:pPr>
        <w:spacing w:after="0"/>
        <w:ind w:left="0"/>
        <w:jc w:val="both"/>
      </w:pPr>
      <w:r>
        <w:rPr>
          <w:rFonts w:ascii="Times New Roman"/>
          <w:b w:val="false"/>
          <w:i w:val="false"/>
          <w:color w:val="000000"/>
          <w:sz w:val="28"/>
        </w:rPr>
        <w:t>
      1) 740-баптың 1-тармағының үшінші бөлігі мынадай редакцияда жазылсын:</w:t>
      </w:r>
    </w:p>
    <w:p>
      <w:pPr>
        <w:spacing w:after="0"/>
        <w:ind w:left="0"/>
        <w:jc w:val="both"/>
      </w:pPr>
      <w:r>
        <w:rPr>
          <w:rFonts w:ascii="Times New Roman"/>
          <w:b w:val="false"/>
          <w:i w:val="false"/>
          <w:color w:val="000000"/>
          <w:sz w:val="28"/>
        </w:rPr>
        <w:t>
      "Мүлікке билік етуге уақытша шектеу белгілеуге,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p>
      <w:pPr>
        <w:spacing w:after="0"/>
        <w:ind w:left="0"/>
        <w:jc w:val="both"/>
      </w:pPr>
      <w:r>
        <w:rPr>
          <w:rFonts w:ascii="Times New Roman"/>
          <w:b w:val="false"/>
          <w:i w:val="false"/>
          <w:color w:val="000000"/>
          <w:sz w:val="28"/>
        </w:rPr>
        <w:t>
      2) 741-бап мынадай редакцияда жазылсын:</w:t>
      </w:r>
    </w:p>
    <w:p>
      <w:pPr>
        <w:spacing w:after="0"/>
        <w:ind w:left="0"/>
        <w:jc w:val="both"/>
      </w:pPr>
      <w:r>
        <w:rPr>
          <w:rFonts w:ascii="Times New Roman"/>
          <w:b w:val="false"/>
          <w:i w:val="false"/>
          <w:color w:val="000000"/>
          <w:sz w:val="28"/>
        </w:rPr>
        <w:t xml:space="preserve">
      "741-бап. Клиенттің келісімінсіз ақшаны алып қою </w:t>
      </w:r>
    </w:p>
    <w:p>
      <w:pPr>
        <w:spacing w:after="0"/>
        <w:ind w:left="0"/>
        <w:jc w:val="both"/>
      </w:pPr>
      <w:r>
        <w:rPr>
          <w:rFonts w:ascii="Times New Roman"/>
          <w:b w:val="false"/>
          <w:i w:val="false"/>
          <w:color w:val="000000"/>
          <w:sz w:val="28"/>
        </w:rPr>
        <w:t xml:space="preserve">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"Мiндеттi әлеуметтiк сақтандыру туралы",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клиенттердің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ақшасына;</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әлеуметтік медициналық сақтандыру қорының банктік шоттарындағы активтеріне өндіріп алуды қолдануға жол берілмейді.".</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 2016 ж., № 7-ІІ, 53-құжат; № 8-І, 62-құжат; № 12, 87-құжат; № 22, 116-құжат; № 23, 119-құжат):</w:t>
      </w:r>
    </w:p>
    <w:p>
      <w:pPr>
        <w:spacing w:after="0"/>
        <w:ind w:left="0"/>
        <w:jc w:val="both"/>
      </w:pPr>
      <w:r>
        <w:rPr>
          <w:rFonts w:ascii="Times New Roman"/>
          <w:b w:val="false"/>
          <w:i w:val="false"/>
          <w:color w:val="000000"/>
          <w:sz w:val="28"/>
        </w:rPr>
        <w:t>
      1) 70-баптың 1-тармағы мынадай редакцияда жазылсын:</w:t>
      </w:r>
    </w:p>
    <w:p>
      <w:pPr>
        <w:spacing w:after="0"/>
        <w:ind w:left="0"/>
        <w:jc w:val="both"/>
      </w:pPr>
      <w:r>
        <w:rPr>
          <w:rFonts w:ascii="Times New Roman"/>
          <w:b w:val="false"/>
          <w:i w:val="false"/>
          <w:color w:val="000000"/>
          <w:sz w:val="28"/>
        </w:rPr>
        <w:t xml:space="preserve">
      "1. Білім беру, сұрыптық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салаларындағы, Қарулы Күштердің спорт саласында маманданған мемлекеттік мекемелері және тегін медициналық көмектің кепілдік берілген көлемі шеңберінде және әлеуметтік медициналық сақтандыру медициналық көмек көрсету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арнаулы мемлекеттік және құқық қорғау органдары жүйесінде, сондай-ақ мемлекеттік кітапханалар, мемлекеттік музейлер мен музей-қорықтар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 </w:t>
      </w:r>
    </w:p>
    <w:p>
      <w:pPr>
        <w:spacing w:after="0"/>
        <w:ind w:left="0"/>
        <w:jc w:val="both"/>
      </w:pPr>
      <w:r>
        <w:rPr>
          <w:rFonts w:ascii="Times New Roman"/>
          <w:b w:val="false"/>
          <w:i w:val="false"/>
          <w:color w:val="000000"/>
          <w:sz w:val="28"/>
        </w:rPr>
        <w:t>
      2) 71-баптың 3-тармағы мынадай мазмұндағы төртінші абзацпен толықтырылсын:</w:t>
      </w:r>
    </w:p>
    <w:p>
      <w:pPr>
        <w:spacing w:after="0"/>
        <w:ind w:left="0"/>
        <w:jc w:val="both"/>
      </w:pPr>
      <w:r>
        <w:rPr>
          <w:rFonts w:ascii="Times New Roman"/>
          <w:b w:val="false"/>
          <w:i w:val="false"/>
          <w:color w:val="000000"/>
          <w:sz w:val="28"/>
        </w:rPr>
        <w:t>
      "Әлеуметтік медициналық сақтандыру қорына төлеуге жататын мемлекеттің міндетті әлеуметтік медициналық сақтандыруға жарналарының мөлшері;".</w:t>
      </w:r>
    </w:p>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83-тараудың тақырыбы мынадай редакцияда жазылсын:</w:t>
      </w:r>
    </w:p>
    <w:p>
      <w:pPr>
        <w:spacing w:after="0"/>
        <w:ind w:left="0"/>
        <w:jc w:val="both"/>
      </w:pPr>
      <w:r>
        <w:rPr>
          <w:rFonts w:ascii="Times New Roman"/>
          <w:b w:val="false"/>
          <w:i w:val="false"/>
          <w:color w:val="000000"/>
          <w:sz w:val="28"/>
        </w:rPr>
        <w:t>
      "83-тарау. Салық міндеттемелерінің,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p>
      <w:pPr>
        <w:spacing w:after="0"/>
        <w:ind w:left="0"/>
        <w:jc w:val="both"/>
      </w:pPr>
      <w:r>
        <w:rPr>
          <w:rFonts w:ascii="Times New Roman"/>
          <w:b w:val="false"/>
          <w:i w:val="false"/>
          <w:color w:val="000000"/>
          <w:sz w:val="28"/>
        </w:rPr>
        <w:t>
      605-баптың тақырыбы мынадай редакцияда жазылсын:</w:t>
      </w:r>
    </w:p>
    <w:p>
      <w:pPr>
        <w:spacing w:after="0"/>
        <w:ind w:left="0"/>
        <w:jc w:val="both"/>
      </w:pPr>
      <w:r>
        <w:rPr>
          <w:rFonts w:ascii="Times New Roman"/>
          <w:b w:val="false"/>
          <w:i w:val="false"/>
          <w:color w:val="000000"/>
          <w:sz w:val="28"/>
        </w:rPr>
        <w:t>
      "605-бап.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заңсыз салынған айыппұлдың төленген сомасын, сондай-ақ артық төленген соманы қайтару";</w:t>
      </w:r>
    </w:p>
    <w:p>
      <w:pPr>
        <w:spacing w:after="0"/>
        <w:ind w:left="0"/>
        <w:jc w:val="both"/>
      </w:pPr>
      <w:r>
        <w:rPr>
          <w:rFonts w:ascii="Times New Roman"/>
          <w:b w:val="false"/>
          <w:i w:val="false"/>
          <w:color w:val="000000"/>
          <w:sz w:val="28"/>
        </w:rPr>
        <w:t>
      2) 166-бапта:</w:t>
      </w:r>
    </w:p>
    <w:p>
      <w:pPr>
        <w:spacing w:after="0"/>
        <w:ind w:left="0"/>
        <w:jc w:val="both"/>
      </w:pPr>
      <w:r>
        <w:rPr>
          <w:rFonts w:ascii="Times New Roman"/>
          <w:b w:val="false"/>
          <w:i w:val="false"/>
          <w:color w:val="000000"/>
          <w:sz w:val="28"/>
        </w:rPr>
        <w:t>
      1-тармақтың 6-тармақшасында "жұмсалатын шығыстар." деген сөздер "жұмсалатын шығыстар;" деген сөздермен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сомасы.";</w:t>
      </w:r>
    </w:p>
    <w:p>
      <w:pPr>
        <w:spacing w:after="0"/>
        <w:ind w:left="0"/>
        <w:jc w:val="both"/>
      </w:pPr>
      <w:r>
        <w:rPr>
          <w:rFonts w:ascii="Times New Roman"/>
          <w:b w:val="false"/>
          <w:i w:val="false"/>
          <w:color w:val="000000"/>
          <w:sz w:val="28"/>
        </w:rPr>
        <w:t>
      5-тармақтың 3-тармақшасында "құжат болған кезде беріледі." деген сөздер "құжат;"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төленгенін растайтын құжат болған кезде беріледі.";</w:t>
      </w:r>
    </w:p>
    <w:p>
      <w:pPr>
        <w:spacing w:after="0"/>
        <w:ind w:left="0"/>
        <w:jc w:val="both"/>
      </w:pPr>
      <w:r>
        <w:rPr>
          <w:rFonts w:ascii="Times New Roman"/>
          <w:b w:val="false"/>
          <w:i w:val="false"/>
          <w:color w:val="000000"/>
          <w:sz w:val="28"/>
        </w:rPr>
        <w:t xml:space="preserve">
      3) 168-баптың 1-тармағының бірінші бөлігі мынадай редакцияда жазылсын: </w:t>
      </w:r>
    </w:p>
    <w:p>
      <w:pPr>
        <w:spacing w:after="0"/>
        <w:ind w:left="0"/>
        <w:jc w:val="both"/>
      </w:pPr>
      <w:r>
        <w:rPr>
          <w:rFonts w:ascii="Times New Roman"/>
          <w:b w:val="false"/>
          <w:i w:val="false"/>
          <w:color w:val="000000"/>
          <w:sz w:val="28"/>
        </w:rPr>
        <w:t>
      "1. Жеке тұлғаның салық агентінен алған, төлем көзінен салық салынатын табысы осы Кодекстің 156-бабында көзделген түзетулер және осы Кодекстің 166-бабының 1-тармағының 7) тармақшасында көзделген салық шегерімдері ескеріле отырып, жеке тұлғаның салық агентінен алған, салық салуға жататын табысы ретінде айқындалады.";</w:t>
      </w:r>
    </w:p>
    <w:p>
      <w:pPr>
        <w:spacing w:after="0"/>
        <w:ind w:left="0"/>
        <w:jc w:val="both"/>
      </w:pPr>
      <w:r>
        <w:rPr>
          <w:rFonts w:ascii="Times New Roman"/>
          <w:b w:val="false"/>
          <w:i w:val="false"/>
          <w:color w:val="000000"/>
          <w:sz w:val="28"/>
        </w:rPr>
        <w:t>
      4) 182-баптың 1-тармағы мынадай редакцияда жазылсын:</w:t>
      </w:r>
    </w:p>
    <w:p>
      <w:pPr>
        <w:spacing w:after="0"/>
        <w:ind w:left="0"/>
        <w:jc w:val="both"/>
      </w:pPr>
      <w:r>
        <w:rPr>
          <w:rFonts w:ascii="Times New Roman"/>
          <w:b w:val="false"/>
          <w:i w:val="false"/>
          <w:color w:val="000000"/>
          <w:sz w:val="28"/>
        </w:rPr>
        <w:t>
      "1. Жекеше нотариустардың, жеке сот орындаушыларының, адвокаттардың, кәсіби медиаторлардың табыстары бойынша жеке табыс салығының сомасы осы Кодекстің 166-бабының 1-тармағының 7) тармақшасында көзделген салық шегерімі алып тастала отырып, әрбір айдың қорытындылары бойынша алынған табыс сомасына осы Кодекстің 158-бабының 1-тармағында белгіленген мөлшерлеме қолданылу арқылы, бір айда алынған табыстар бойынша есептеледі.";</w:t>
      </w:r>
    </w:p>
    <w:p>
      <w:pPr>
        <w:spacing w:after="0"/>
        <w:ind w:left="0"/>
        <w:jc w:val="both"/>
      </w:pPr>
      <w:r>
        <w:rPr>
          <w:rFonts w:ascii="Times New Roman"/>
          <w:b w:val="false"/>
          <w:i w:val="false"/>
          <w:color w:val="000000"/>
          <w:sz w:val="28"/>
        </w:rPr>
        <w:t>
      5) 83-тараудың тақырыбы мынадай редакцияда жазылсын:</w:t>
      </w:r>
    </w:p>
    <w:p>
      <w:pPr>
        <w:spacing w:after="0"/>
        <w:ind w:left="0"/>
        <w:jc w:val="both"/>
      </w:pPr>
      <w:r>
        <w:rPr>
          <w:rFonts w:ascii="Times New Roman"/>
          <w:b w:val="false"/>
          <w:i w:val="false"/>
          <w:color w:val="000000"/>
          <w:sz w:val="28"/>
        </w:rPr>
        <w:t>
      "83-тарау. Салық міндеттемелерінің,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p>
      <w:pPr>
        <w:spacing w:after="0"/>
        <w:ind w:left="0"/>
        <w:jc w:val="both"/>
      </w:pPr>
      <w:r>
        <w:rPr>
          <w:rFonts w:ascii="Times New Roman"/>
          <w:b w:val="false"/>
          <w:i w:val="false"/>
          <w:color w:val="000000"/>
          <w:sz w:val="28"/>
        </w:rPr>
        <w:t>
      6) 596-бап мынадай редакцияда жазылсын:</w:t>
      </w:r>
    </w:p>
    <w:p>
      <w:pPr>
        <w:spacing w:after="0"/>
        <w:ind w:left="0"/>
        <w:jc w:val="both"/>
      </w:pPr>
      <w:r>
        <w:rPr>
          <w:rFonts w:ascii="Times New Roman"/>
          <w:b w:val="false"/>
          <w:i w:val="false"/>
          <w:color w:val="000000"/>
          <w:sz w:val="28"/>
        </w:rPr>
        <w:t>
      "596-бап. Қаулыны орындау мерзімінің өтіп кетуіне байланысты айыппұл төлеу жөніндегі міндеттеменің тоқтатылуы</w:t>
      </w:r>
    </w:p>
    <w:p>
      <w:pPr>
        <w:spacing w:after="0"/>
        <w:ind w:left="0"/>
        <w:jc w:val="both"/>
      </w:pPr>
      <w:r>
        <w:rPr>
          <w:rFonts w:ascii="Times New Roman"/>
          <w:b w:val="false"/>
          <w:i w:val="false"/>
          <w:color w:val="000000"/>
          <w:sz w:val="28"/>
        </w:rPr>
        <w:t>
      Қазақстан Республикасының заңнамасында белгіленген қаулыны орындау мерзімінің өтіп кетуіне байланысты орындалуы мүмкін емес салық салу, сондай-ақ Қазақстан Республикасының зейнетақымен қамсыздандыру туралы, міндетті әлеуметтік сақтандыру туралы, міндетті әлеуметтік медициналық сақтандыру туралы заңнамасы саласындағы құқық бұзушылықтар үшін әкімшілік жаза қолдану туралы қаулы бойынша айыппұл сомасын салық органы салық төлеушінің (салық агентінің) жеке шотынан салық органының шешімі негізінде есептен шығаруға тиіс.";</w:t>
      </w:r>
    </w:p>
    <w:p>
      <w:pPr>
        <w:spacing w:after="0"/>
        <w:ind w:left="0"/>
        <w:jc w:val="both"/>
      </w:pPr>
      <w:r>
        <w:rPr>
          <w:rFonts w:ascii="Times New Roman"/>
          <w:b w:val="false"/>
          <w:i w:val="false"/>
          <w:color w:val="000000"/>
          <w:sz w:val="28"/>
        </w:rPr>
        <w:t>
      7) 605-баптың тақырыбы және 1-тармағының бірінші бөлігі мынадай редакцияда жазылсын:</w:t>
      </w:r>
    </w:p>
    <w:p>
      <w:pPr>
        <w:spacing w:after="0"/>
        <w:ind w:left="0"/>
        <w:jc w:val="both"/>
      </w:pPr>
      <w:r>
        <w:rPr>
          <w:rFonts w:ascii="Times New Roman"/>
          <w:b w:val="false"/>
          <w:i w:val="false"/>
          <w:color w:val="000000"/>
          <w:sz w:val="28"/>
        </w:rPr>
        <w:t>
      "605-бап. Салық салу, Қазақстан Республикасының зейнетақымен қамсыздандыру туралы, мiндеттi әлеуметтiк сақтандыру, міндетті әлеуметтік медициналық сақтандыру туралы заңнамасы саласындағы құқық бұзушылықтар бойынша заңсыз салынған айыппұлдың төленген сомасын, сондай-ақ артық төленген соманы қайтару</w:t>
      </w:r>
    </w:p>
    <w:p>
      <w:pPr>
        <w:spacing w:after="0"/>
        <w:ind w:left="0"/>
        <w:jc w:val="both"/>
      </w:pPr>
      <w:r>
        <w:rPr>
          <w:rFonts w:ascii="Times New Roman"/>
          <w:b w:val="false"/>
          <w:i w:val="false"/>
          <w:color w:val="000000"/>
          <w:sz w:val="28"/>
        </w:rPr>
        <w:t>
      1. Салық салу, Қазақстан Республикасының зейнетақымен қамсыздандыру туралы, мiндеттi әлеуметтiк сақтандыру туралы, міндетті әлеуметтік медициналық сақтандыру туралы заңнамасы саласындағы құқық бұзушылықтар бойынша заңсыз салынған айыппұлдың күшін жою немесе мөлшерін азайту нәтижесінде оның төленген сомасын қайтару салықтарды, басқа да міндетті төлемдерді, кедендік төлемдерді, өсімпұлдар мен айыппұлдарды есепке жатқызу мен қайтаруды жүргізуге салықтық өтініш (бұдан әрі осы баптың мақсаттары үшін − айыппұл сомасын қайтаруға өтініш) негізінде жүргізіледі.";</w:t>
      </w:r>
    </w:p>
    <w:p>
      <w:pPr>
        <w:spacing w:after="0"/>
        <w:ind w:left="0"/>
        <w:jc w:val="both"/>
      </w:pPr>
      <w:r>
        <w:rPr>
          <w:rFonts w:ascii="Times New Roman"/>
          <w:b w:val="false"/>
          <w:i w:val="false"/>
          <w:color w:val="000000"/>
          <w:sz w:val="28"/>
        </w:rPr>
        <w:t>
      8) 615-баптың 1-тармағының екінші бөлігі мынадай редакцияда жазылсын:      </w:t>
      </w:r>
    </w:p>
    <w:p>
      <w:pPr>
        <w:spacing w:after="0"/>
        <w:ind w:left="0"/>
        <w:jc w:val="both"/>
      </w:pPr>
      <w:r>
        <w:rPr>
          <w:rFonts w:ascii="Times New Roman"/>
          <w:b w:val="false"/>
          <w:i w:val="false"/>
          <w:color w:val="000000"/>
          <w:sz w:val="28"/>
        </w:rPr>
        <w:t>
      "Осы тармақтың ережелерi Қазақстан Республикасының банктер және банк қызметі, сақтандыру қызметі, атқарушылық іс жүргізу және сот орындаушыларының мәртебесі, зейнетақымен қамсыздандыру, төлемдер және төлемдік жүйелер, міндетті әлеуметтік сақтандыру, міндетті әлеуметтік медициналық сақтандыру туралы, жобалық қаржыландыру және секьюритилендіру, инвестициялық қорлар туралы заңнамалық актілеріне сәйкес өндiрiп алуға жол берiлмейтiн банк шоттарына қолданылмайды.".</w:t>
      </w:r>
    </w:p>
    <w:p>
      <w:pPr>
        <w:spacing w:after="0"/>
        <w:ind w:left="0"/>
        <w:jc w:val="both"/>
      </w:pP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135-баптың тақырыбы мынадай редакцияда жазылсын:</w:t>
      </w:r>
    </w:p>
    <w:p>
      <w:pPr>
        <w:spacing w:after="0"/>
        <w:ind w:left="0"/>
        <w:jc w:val="both"/>
      </w:pPr>
      <w:r>
        <w:rPr>
          <w:rFonts w:ascii="Times New Roman"/>
          <w:b w:val="false"/>
          <w:i w:val="false"/>
          <w:color w:val="000000"/>
          <w:sz w:val="28"/>
        </w:rPr>
        <w:t>
      "135-бап. Әскери қызметшілерге, ғарышкерлікке кандидаттарға, ғарышкерлерге, арнаулы мемлекеттік органдар мен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көрсету";</w:t>
      </w:r>
    </w:p>
    <w:p>
      <w:pPr>
        <w:spacing w:after="0"/>
        <w:ind w:left="0"/>
        <w:jc w:val="both"/>
      </w:pPr>
      <w:r>
        <w:rPr>
          <w:rFonts w:ascii="Times New Roman"/>
          <w:b w:val="false"/>
          <w:i w:val="false"/>
          <w:color w:val="000000"/>
          <w:sz w:val="28"/>
        </w:rPr>
        <w:t>
      2) 1-баптың 1-тармағында:</w:t>
      </w:r>
    </w:p>
    <w:p>
      <w:pPr>
        <w:spacing w:after="0"/>
        <w:ind w:left="0"/>
        <w:jc w:val="both"/>
      </w:pPr>
      <w:r>
        <w:rPr>
          <w:rFonts w:ascii="Times New Roman"/>
          <w:b w:val="false"/>
          <w:i w:val="false"/>
          <w:color w:val="000000"/>
          <w:sz w:val="28"/>
        </w:rPr>
        <w:t>
      16-1) тармақша мынадай редакцияда жазылсын:</w:t>
      </w:r>
    </w:p>
    <w:p>
      <w:pPr>
        <w:spacing w:after="0"/>
        <w:ind w:left="0"/>
        <w:jc w:val="both"/>
      </w:pPr>
      <w:r>
        <w:rPr>
          <w:rFonts w:ascii="Times New Roman"/>
          <w:b w:val="false"/>
          <w:i w:val="false"/>
          <w:color w:val="000000"/>
          <w:sz w:val="28"/>
        </w:rPr>
        <w:t>
      "16-1) бірыңғай дистрибьютор – тегін медициналық көмектің кепілдік берілген көлемі шеңберінде және міндетті әлеуметтік медициналық сақтандыру жүйесінде мыналарды:</w:t>
      </w:r>
    </w:p>
    <w:p>
      <w:pPr>
        <w:spacing w:after="0"/>
        <w:ind w:left="0"/>
        <w:jc w:val="both"/>
      </w:pPr>
      <w:r>
        <w:rPr>
          <w:rFonts w:ascii="Times New Roman"/>
          <w:b w:val="false"/>
          <w:i w:val="false"/>
          <w:color w:val="000000"/>
          <w:sz w:val="28"/>
        </w:rPr>
        <w:t>
      дәрілік заттар мен медициналық мақсаттағы бұйымдарды сатып алуды;</w:t>
      </w:r>
    </w:p>
    <w:p>
      <w:pPr>
        <w:spacing w:after="0"/>
        <w:ind w:left="0"/>
        <w:jc w:val="both"/>
      </w:pPr>
      <w:r>
        <w:rPr>
          <w:rFonts w:ascii="Times New Roman"/>
          <w:b w:val="false"/>
          <w:i w:val="false"/>
          <w:color w:val="000000"/>
          <w:sz w:val="28"/>
        </w:rPr>
        <w:t>
      фармацевтикалық көрсетілетін қызметтерді сатып алуды;</w:t>
      </w:r>
    </w:p>
    <w:p>
      <w:pPr>
        <w:spacing w:after="0"/>
        <w:ind w:left="0"/>
        <w:jc w:val="both"/>
      </w:pPr>
      <w:r>
        <w:rPr>
          <w:rFonts w:ascii="Times New Roman"/>
          <w:b w:val="false"/>
          <w:i w:val="false"/>
          <w:color w:val="000000"/>
          <w:sz w:val="28"/>
        </w:rPr>
        <w:t>
      дәрілік заттар мен медициналық мақсаттағы бұйымдарды сақтау және тасымалдау бойынша көрсетілетін қызметтерді сатып алуды;</w:t>
      </w:r>
    </w:p>
    <w:p>
      <w:pPr>
        <w:spacing w:after="0"/>
        <w:ind w:left="0"/>
        <w:jc w:val="both"/>
      </w:pPr>
      <w:r>
        <w:rPr>
          <w:rFonts w:ascii="Times New Roman"/>
          <w:b w:val="false"/>
          <w:i w:val="false"/>
          <w:color w:val="000000"/>
          <w:sz w:val="28"/>
        </w:rPr>
        <w:t>
      дәрілік заттар мен медициналық мақсаттағы бұйымдарды сақтау, тасымалдау, есепке алу және саудада өткізу (жіберу) бойынша көрсетілетін қызметтерді сатып алуды;</w:t>
      </w:r>
    </w:p>
    <w:p>
      <w:pPr>
        <w:spacing w:after="0"/>
        <w:ind w:left="0"/>
        <w:jc w:val="both"/>
      </w:pPr>
      <w:r>
        <w:rPr>
          <w:rFonts w:ascii="Times New Roman"/>
          <w:b w:val="false"/>
          <w:i w:val="false"/>
          <w:color w:val="000000"/>
          <w:sz w:val="28"/>
        </w:rPr>
        <w:t>
      шарттар, оның ішінде ұзақ мерзімді шарттар жасасуды;</w:t>
      </w:r>
    </w:p>
    <w:p>
      <w:pPr>
        <w:spacing w:after="0"/>
        <w:ind w:left="0"/>
        <w:jc w:val="both"/>
      </w:pPr>
      <w:r>
        <w:rPr>
          <w:rFonts w:ascii="Times New Roman"/>
          <w:b w:val="false"/>
          <w:i w:val="false"/>
          <w:color w:val="000000"/>
          <w:sz w:val="28"/>
        </w:rPr>
        <w:t>
      медициналық техниканы сатып алуды ұйымдастыруды жүзеге асыратын заңды тұлға;";</w:t>
      </w:r>
    </w:p>
    <w:p>
      <w:pPr>
        <w:spacing w:after="0"/>
        <w:ind w:left="0"/>
        <w:jc w:val="both"/>
      </w:pPr>
      <w:r>
        <w:rPr>
          <w:rFonts w:ascii="Times New Roman"/>
          <w:b w:val="false"/>
          <w:i w:val="false"/>
          <w:color w:val="000000"/>
          <w:sz w:val="28"/>
        </w:rPr>
        <w:t>
      33), 61-1), 99), 99-1) тармақшалар мынадай редакцияда жазылсын:</w:t>
      </w:r>
    </w:p>
    <w:p>
      <w:pPr>
        <w:spacing w:after="0"/>
        <w:ind w:left="0"/>
        <w:jc w:val="both"/>
      </w:pPr>
      <w:r>
        <w:rPr>
          <w:rFonts w:ascii="Times New Roman"/>
          <w:b w:val="false"/>
          <w:i w:val="false"/>
          <w:color w:val="000000"/>
          <w:sz w:val="28"/>
        </w:rPr>
        <w:t>
      "33) дәрiлiк формуляр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xml:space="preserve">
      "61-1) Қазақстандық ұлттық дәрілік формуляр </w:t>
      </w:r>
      <w:r>
        <w:rPr>
          <w:rFonts w:ascii="Times New Roman"/>
          <w:b/>
          <w:i w:val="false"/>
          <w:color w:val="000000"/>
          <w:sz w:val="28"/>
        </w:rPr>
        <w:t xml:space="preserve">– </w:t>
      </w:r>
      <w:r>
        <w:rPr>
          <w:rFonts w:ascii="Times New Roman"/>
          <w:b w:val="false"/>
          <w:i w:val="false"/>
          <w:color w:val="000000"/>
          <w:sz w:val="28"/>
        </w:rPr>
        <w:t>дәрілік заттар мен бағалар туралы ақпараттан тұратын, тегін медициналық көмектің кепілдік берілген көлемі шеңберінде және міндетті медициналық әлеуметтік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p>
      <w:pPr>
        <w:spacing w:after="0"/>
        <w:ind w:left="0"/>
        <w:jc w:val="both"/>
      </w:pPr>
      <w:r>
        <w:rPr>
          <w:rFonts w:ascii="Times New Roman"/>
          <w:b w:val="false"/>
          <w:i w:val="false"/>
          <w:color w:val="000000"/>
          <w:sz w:val="28"/>
        </w:rPr>
        <w:t>
      "99) тегін медициналық көмектің кепілдік берілген көлемі – бюджет қаражаты есебінен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ұсынылатын медициналық көмектің көлемі;";</w:t>
      </w:r>
    </w:p>
    <w:p>
      <w:pPr>
        <w:spacing w:after="0"/>
        <w:ind w:left="0"/>
        <w:jc w:val="both"/>
      </w:pPr>
      <w:r>
        <w:rPr>
          <w:rFonts w:ascii="Times New Roman"/>
          <w:b w:val="false"/>
          <w:i w:val="false"/>
          <w:color w:val="000000"/>
          <w:sz w:val="28"/>
        </w:rPr>
        <w:t>
      "99-1) фармацевтикалық қызмет көрсету –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мақсаттағы бұйымдарды сатып алуды, тасымалдауды, сақтауды, есепке алу мен саудада өткізуді (жіберуді) қоса алғанда, халықты амбулаториялық дәрі-дәрмекпен қамтамасыз етуге байланысты дәрілік заттардың, медициналық мақсаттағы бұйымдардың және медициналық техниканың айналысы саласындағы субъектілердің қызметі;";</w:t>
      </w:r>
    </w:p>
    <w:p>
      <w:pPr>
        <w:spacing w:after="0"/>
        <w:ind w:left="0"/>
        <w:jc w:val="both"/>
      </w:pPr>
      <w:r>
        <w:rPr>
          <w:rFonts w:ascii="Times New Roman"/>
          <w:b w:val="false"/>
          <w:i w:val="false"/>
          <w:color w:val="000000"/>
          <w:sz w:val="28"/>
        </w:rPr>
        <w:t>
      мынадай мазмұндағы 123), 124) және 125) тармақшалармен толықтырылсын:</w:t>
      </w:r>
    </w:p>
    <w:p>
      <w:pPr>
        <w:spacing w:after="0"/>
        <w:ind w:left="0"/>
        <w:jc w:val="both"/>
      </w:pPr>
      <w:r>
        <w:rPr>
          <w:rFonts w:ascii="Times New Roman"/>
          <w:b w:val="false"/>
          <w:i w:val="false"/>
          <w:color w:val="000000"/>
          <w:sz w:val="28"/>
        </w:rPr>
        <w:t>
      "123) тегін медициналық көмектің кепілдік берілген көлемі шеңберінде және міндетті әлеуметтік медициналық сақтандыру жүйесінде дәрілік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сатып алуды одан жоғары жүргізуге болмайтын, уәкілетті орган бекіткен баға;</w:t>
      </w:r>
    </w:p>
    <w:p>
      <w:pPr>
        <w:spacing w:after="0"/>
        <w:ind w:left="0"/>
        <w:jc w:val="both"/>
      </w:pPr>
      <w:r>
        <w:rPr>
          <w:rFonts w:ascii="Times New Roman"/>
          <w:b w:val="false"/>
          <w:i w:val="false"/>
          <w:color w:val="000000"/>
          <w:sz w:val="28"/>
        </w:rPr>
        <w:t>
      124) үстеме баға – уәкілетті орган айқындайтын дәрілік заттардың, медициналық мақсаттағы бұйымдар мен медициналық техниканың айналысы саласындағы субъектілер көрсететін қызметтердің бағасын көрсететін,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заттың, медициналық мақсаттағы бұйымның бағасына үстеме;</w:t>
      </w:r>
    </w:p>
    <w:p>
      <w:pPr>
        <w:spacing w:after="0"/>
        <w:ind w:left="0"/>
        <w:jc w:val="both"/>
      </w:pPr>
      <w:r>
        <w:rPr>
          <w:rFonts w:ascii="Times New Roman"/>
          <w:b w:val="false"/>
          <w:i w:val="false"/>
          <w:color w:val="000000"/>
          <w:sz w:val="28"/>
        </w:rPr>
        <w:t>
      125) тегін медициналық көмектің кепілдік берілген көлемі шеңберінде медициналық көрсетілетін қызметтерді сатып алу – көрсетілетін қызметтерді сатып алу шартын жоспарлау, таңдау, жасасу және орындау.";</w:t>
      </w:r>
    </w:p>
    <w:p>
      <w:pPr>
        <w:spacing w:after="0"/>
        <w:ind w:left="0"/>
        <w:jc w:val="both"/>
      </w:pPr>
      <w:r>
        <w:rPr>
          <w:rFonts w:ascii="Times New Roman"/>
          <w:b w:val="false"/>
          <w:i w:val="false"/>
          <w:color w:val="000000"/>
          <w:sz w:val="28"/>
        </w:rPr>
        <w:t>
      3) 2-баптың 2-тармағы мынадай мазмұндағы 6), 7) және 8) тармақшалармен толықтырылсын:</w:t>
      </w:r>
    </w:p>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 сатып алу;</w:t>
      </w:r>
    </w:p>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мақсаттағы бұйымдарды сақтау және тасымалдау бойынша көрсетілетін қызметтерді сатып алу;</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мақсаттағы бұйымдарды сақтау, тасымалдау, есепке алу және саудада өткізу (жіберу) бойынша көрсетілетін қызметтерді сатып алу;";</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12) және 12-2) тармақшалар мынадай редакцияда жазылсын:</w:t>
      </w:r>
    </w:p>
    <w:p>
      <w:pPr>
        <w:spacing w:after="0"/>
        <w:ind w:left="0"/>
        <w:jc w:val="both"/>
      </w:pPr>
      <w:r>
        <w:rPr>
          <w:rFonts w:ascii="Times New Roman"/>
          <w:b w:val="false"/>
          <w:i w:val="false"/>
          <w:color w:val="000000"/>
          <w:sz w:val="28"/>
        </w:rPr>
        <w:t>
      "12) тегін медициналық көмектің кепілдік берілген көлемі щеңберінде және міндетті әлеуметтік медициналық сақтандыру жүйесінде дәрілік заттарды, медициналық мақсаттағы бұйымдар мен медициналық техниканы, фармацевтикалық көрсетілетін қызметтерді сатып алуды ұйымдастыру мен өткізу тәртібін айқындайды;";</w:t>
      </w:r>
    </w:p>
    <w:p>
      <w:pPr>
        <w:spacing w:after="0"/>
        <w:ind w:left="0"/>
        <w:jc w:val="both"/>
      </w:pPr>
      <w:r>
        <w:rPr>
          <w:rFonts w:ascii="Times New Roman"/>
          <w:b w:val="false"/>
          <w:i w:val="false"/>
          <w:color w:val="000000"/>
          <w:sz w:val="28"/>
        </w:rPr>
        <w:t>
      "12-2) бірыңғай дистрибьютормен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сақтау және тасымалдау бойынша көрсетілетін қызметтерді, дәрілік заттар мен медициналық мақсаттағы бұйымдарды сақтау, тасымалдау, есепке алу және саудада өткізу (жіберу) бойынша қызметтерді сатып алу қағидаларын бекітеді;";</w:t>
      </w:r>
    </w:p>
    <w:p>
      <w:pPr>
        <w:spacing w:after="0"/>
        <w:ind w:left="0"/>
        <w:jc w:val="both"/>
      </w:pPr>
      <w:r>
        <w:rPr>
          <w:rFonts w:ascii="Times New Roman"/>
          <w:b w:val="false"/>
          <w:i w:val="false"/>
          <w:color w:val="000000"/>
          <w:sz w:val="28"/>
        </w:rPr>
        <w:t>
      5) 7-баптың 1-тармағында:</w:t>
      </w:r>
    </w:p>
    <w:p>
      <w:pPr>
        <w:spacing w:after="0"/>
        <w:ind w:left="0"/>
        <w:jc w:val="both"/>
      </w:pPr>
      <w:r>
        <w:rPr>
          <w:rFonts w:ascii="Times New Roman"/>
          <w:b w:val="false"/>
          <w:i w:val="false"/>
          <w:color w:val="000000"/>
          <w:sz w:val="28"/>
        </w:rPr>
        <w:t>
      11) және 20) тармақшалар мынадай редакцияда жазылсын:</w:t>
      </w:r>
    </w:p>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p>
      <w:pPr>
        <w:spacing w:after="0"/>
        <w:ind w:left="0"/>
        <w:jc w:val="both"/>
      </w:pPr>
      <w:r>
        <w:rPr>
          <w:rFonts w:ascii="Times New Roman"/>
          <w:b w:val="false"/>
          <w:i w:val="false"/>
          <w:color w:val="000000"/>
          <w:sz w:val="28"/>
        </w:rPr>
        <w:t>
      "20) тегін медициналық көмектің кепілдік берілген көлемі шеңберінде және міндетті әлеуметтік медициналық сақтандыру жүйесінде сатып алу үшін дәрілік заттар мен медициналық мақсаттағы бұйымдарға шекті бағаларды және үстеме бағаларды қалыптастыру және бекіту;";</w:t>
      </w:r>
    </w:p>
    <w:p>
      <w:pPr>
        <w:spacing w:after="0"/>
        <w:ind w:left="0"/>
        <w:jc w:val="both"/>
      </w:pPr>
      <w:r>
        <w:rPr>
          <w:rFonts w:ascii="Times New Roman"/>
          <w:b w:val="false"/>
          <w:i w:val="false"/>
          <w:color w:val="000000"/>
          <w:sz w:val="28"/>
        </w:rPr>
        <w:t>
      22) және 22-1) тармақшалар алып тасталсын;</w:t>
      </w:r>
    </w:p>
    <w:p>
      <w:pPr>
        <w:spacing w:after="0"/>
        <w:ind w:left="0"/>
        <w:jc w:val="both"/>
      </w:pPr>
      <w:r>
        <w:rPr>
          <w:rFonts w:ascii="Times New Roman"/>
          <w:b w:val="false"/>
          <w:i w:val="false"/>
          <w:color w:val="000000"/>
          <w:sz w:val="28"/>
        </w:rPr>
        <w:t>
      мынадай мазмұндағы 69-1) тармақшамен толықтырылсын:</w:t>
      </w:r>
    </w:p>
    <w:p>
      <w:pPr>
        <w:spacing w:after="0"/>
        <w:ind w:left="0"/>
        <w:jc w:val="both"/>
      </w:pPr>
      <w:r>
        <w:rPr>
          <w:rFonts w:ascii="Times New Roman"/>
          <w:b w:val="false"/>
          <w:i w:val="false"/>
          <w:color w:val="000000"/>
          <w:sz w:val="28"/>
        </w:rPr>
        <w:t>
      "69-1) Қазақстандық ұлттық дәрілік формулярды бекіту;";</w:t>
      </w:r>
    </w:p>
    <w:p>
      <w:pPr>
        <w:spacing w:after="0"/>
        <w:ind w:left="0"/>
        <w:jc w:val="both"/>
      </w:pPr>
      <w:r>
        <w:rPr>
          <w:rFonts w:ascii="Times New Roman"/>
          <w:b w:val="false"/>
          <w:i w:val="false"/>
          <w:color w:val="000000"/>
          <w:sz w:val="28"/>
        </w:rPr>
        <w:t>
      77) тармақша мынадай редакцияда жазылсын:</w:t>
      </w:r>
    </w:p>
    <w:p>
      <w:pPr>
        <w:spacing w:after="0"/>
        <w:ind w:left="0"/>
        <w:jc w:val="both"/>
      </w:pPr>
      <w:r>
        <w:rPr>
          <w:rFonts w:ascii="Times New Roman"/>
          <w:b w:val="false"/>
          <w:i w:val="false"/>
          <w:color w:val="000000"/>
          <w:sz w:val="28"/>
        </w:rPr>
        <w:t>
      "77)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алу тәртібін айқындау;";</w:t>
      </w:r>
    </w:p>
    <w:p>
      <w:pPr>
        <w:spacing w:after="0"/>
        <w:ind w:left="0"/>
        <w:jc w:val="both"/>
      </w:pPr>
      <w:r>
        <w:rPr>
          <w:rFonts w:ascii="Times New Roman"/>
          <w:b w:val="false"/>
          <w:i w:val="false"/>
          <w:color w:val="000000"/>
          <w:sz w:val="28"/>
        </w:rPr>
        <w:t>
      81) тармақша алып тасталсын;</w:t>
      </w:r>
    </w:p>
    <w:p>
      <w:pPr>
        <w:spacing w:after="0"/>
        <w:ind w:left="0"/>
        <w:jc w:val="both"/>
      </w:pPr>
      <w:r>
        <w:rPr>
          <w:rFonts w:ascii="Times New Roman"/>
          <w:b w:val="false"/>
          <w:i w:val="false"/>
          <w:color w:val="000000"/>
          <w:sz w:val="28"/>
        </w:rPr>
        <w:t>
      83) тармақша мынадай редакцияда жазылсын:</w:t>
      </w:r>
    </w:p>
    <w:p>
      <w:pPr>
        <w:spacing w:after="0"/>
        <w:ind w:left="0"/>
        <w:jc w:val="both"/>
      </w:pPr>
      <w:r>
        <w:rPr>
          <w:rFonts w:ascii="Times New Roman"/>
          <w:b w:val="false"/>
          <w:i w:val="false"/>
          <w:color w:val="000000"/>
          <w:sz w:val="28"/>
        </w:rPr>
        <w:t>
      "83) тегін медициналық көмектің кепілдік берілген көлемі шеңберінде және міндетті медициналық сақтандыру жүйесінде дәрілік заттармен және медициналық мақсаттағы бұйымдармен қамтамасыз ету тәртібін бекіту;";</w:t>
      </w:r>
    </w:p>
    <w:p>
      <w:pPr>
        <w:spacing w:after="0"/>
        <w:ind w:left="0"/>
        <w:jc w:val="both"/>
      </w:pPr>
      <w:r>
        <w:rPr>
          <w:rFonts w:ascii="Times New Roman"/>
          <w:b w:val="false"/>
          <w:i w:val="false"/>
          <w:color w:val="000000"/>
          <w:sz w:val="28"/>
        </w:rPr>
        <w:t>
      мынадай мазмұндағы 83-1) тармақшамен толықтырылсын:</w:t>
      </w:r>
    </w:p>
    <w:p>
      <w:pPr>
        <w:spacing w:after="0"/>
        <w:ind w:left="0"/>
        <w:jc w:val="both"/>
      </w:pPr>
      <w:r>
        <w:rPr>
          <w:rFonts w:ascii="Times New Roman"/>
          <w:b w:val="false"/>
          <w:i w:val="false"/>
          <w:color w:val="000000"/>
          <w:sz w:val="28"/>
        </w:rPr>
        <w:t>
      "83-1)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тәртібін бекіту;";</w:t>
      </w:r>
    </w:p>
    <w:p>
      <w:pPr>
        <w:spacing w:after="0"/>
        <w:ind w:left="0"/>
        <w:jc w:val="both"/>
      </w:pPr>
      <w:r>
        <w:rPr>
          <w:rFonts w:ascii="Times New Roman"/>
          <w:b w:val="false"/>
          <w:i w:val="false"/>
          <w:color w:val="000000"/>
          <w:sz w:val="28"/>
        </w:rPr>
        <w:t>
      112) және 119) тармақшалар мынадай редакцияда жазылсын:</w:t>
      </w:r>
    </w:p>
    <w:p>
      <w:pPr>
        <w:spacing w:after="0"/>
        <w:ind w:left="0"/>
        <w:jc w:val="both"/>
      </w:pPr>
      <w:r>
        <w:rPr>
          <w:rFonts w:ascii="Times New Roman"/>
          <w:b w:val="false"/>
          <w:i w:val="false"/>
          <w:color w:val="000000"/>
          <w:sz w:val="28"/>
        </w:rPr>
        <w:t>
      "112)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қағидаларын әзірлеу және бекіту;";</w:t>
      </w:r>
    </w:p>
    <w:p>
      <w:pPr>
        <w:spacing w:after="0"/>
        <w:ind w:left="0"/>
        <w:jc w:val="both"/>
      </w:pPr>
      <w:r>
        <w:rPr>
          <w:rFonts w:ascii="Times New Roman"/>
          <w:b w:val="false"/>
          <w:i w:val="false"/>
          <w:color w:val="000000"/>
          <w:sz w:val="28"/>
        </w:rPr>
        <w:t>
      "119)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қарап-тексеруге жататын адамдарға осы қарап-тексеруден өтуі үшін жұмыс берушілердің жағдай жасау тәртібін айқындау;";</w:t>
      </w:r>
    </w:p>
    <w:p>
      <w:pPr>
        <w:spacing w:after="0"/>
        <w:ind w:left="0"/>
        <w:jc w:val="both"/>
      </w:pPr>
      <w:r>
        <w:rPr>
          <w:rFonts w:ascii="Times New Roman"/>
          <w:b w:val="false"/>
          <w:i w:val="false"/>
          <w:color w:val="000000"/>
          <w:sz w:val="28"/>
        </w:rPr>
        <w:t>
      мынадай мазмұндағы 122-2) және 122-3) тармақшалармен толықтырылсын:</w:t>
      </w:r>
    </w:p>
    <w:p>
      <w:pPr>
        <w:spacing w:after="0"/>
        <w:ind w:left="0"/>
        <w:jc w:val="both"/>
      </w:pPr>
      <w:r>
        <w:rPr>
          <w:rFonts w:ascii="Times New Roman"/>
          <w:b w:val="false"/>
          <w:i w:val="false"/>
          <w:color w:val="000000"/>
          <w:sz w:val="28"/>
        </w:rPr>
        <w:t>
      "122-2) психикаға белсенді әсер ететін заттарды тұтыну және масаң күйде болу фактісін белгілеу үшін медициналық куәландыруды жүргізу тәртібін әзірлеу және бекіту;</w:t>
      </w:r>
    </w:p>
    <w:p>
      <w:pPr>
        <w:spacing w:after="0"/>
        <w:ind w:left="0"/>
        <w:jc w:val="both"/>
      </w:pPr>
      <w:r>
        <w:rPr>
          <w:rFonts w:ascii="Times New Roman"/>
          <w:b w:val="false"/>
          <w:i w:val="false"/>
          <w:color w:val="000000"/>
          <w:sz w:val="28"/>
        </w:rPr>
        <w:t>
      122-3)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 сатып алу тәртібін айқындау.";</w:t>
      </w:r>
    </w:p>
    <w:p>
      <w:pPr>
        <w:spacing w:after="0"/>
        <w:ind w:left="0"/>
        <w:jc w:val="both"/>
      </w:pPr>
      <w:r>
        <w:rPr>
          <w:rFonts w:ascii="Times New Roman"/>
          <w:b w:val="false"/>
          <w:i w:val="false"/>
          <w:color w:val="000000"/>
          <w:sz w:val="28"/>
        </w:rPr>
        <w:t>
      6) 9-баптың 2-тармағының 3), 3-2) және 14) тармақшалары мынадай редакцияда жазылсын:</w:t>
      </w:r>
    </w:p>
    <w:p>
      <w:pPr>
        <w:spacing w:after="0"/>
        <w:ind w:left="0"/>
        <w:jc w:val="both"/>
      </w:pPr>
      <w:r>
        <w:rPr>
          <w:rFonts w:ascii="Times New Roman"/>
          <w:b w:val="false"/>
          <w:i w:val="false"/>
          <w:color w:val="000000"/>
          <w:sz w:val="28"/>
        </w:rPr>
        <w:t>
      "3)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және міндетті әлеуметтік медициналық сақтандыру жүйесіндегі медициналық көмекті алу құқығын іске асыруын қамтамасыз етеді;";</w:t>
      </w:r>
    </w:p>
    <w:p>
      <w:pPr>
        <w:spacing w:after="0"/>
        <w:ind w:left="0"/>
        <w:jc w:val="both"/>
      </w:pPr>
      <w:r>
        <w:rPr>
          <w:rFonts w:ascii="Times New Roman"/>
          <w:b w:val="false"/>
          <w:i w:val="false"/>
          <w:color w:val="000000"/>
          <w:sz w:val="28"/>
        </w:rPr>
        <w:t>
      "3-2) коммуналдық мүліктің құрамына кіретін денсаулық сақтау ұйымдарының қызметіндегі тұрақтылықты қамтамасыз етеді;";</w:t>
      </w:r>
    </w:p>
    <w:p>
      <w:pPr>
        <w:spacing w:after="0"/>
        <w:ind w:left="0"/>
        <w:jc w:val="both"/>
      </w:pPr>
      <w:r>
        <w:rPr>
          <w:rFonts w:ascii="Times New Roman"/>
          <w:b w:val="false"/>
          <w:i w:val="false"/>
          <w:color w:val="000000"/>
          <w:sz w:val="28"/>
        </w:rPr>
        <w:t>
      "14) белгіленген ұлттық стандарттарды сақтай отырып, халыққа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және міндетті әлеуметтік медициналық сақтандыру жүйесінде дәрімен қамтамасыз етуді ұйымдастырады;";</w:t>
      </w:r>
    </w:p>
    <w:p>
      <w:pPr>
        <w:spacing w:after="0"/>
        <w:ind w:left="0"/>
        <w:jc w:val="both"/>
      </w:pPr>
      <w:r>
        <w:rPr>
          <w:rFonts w:ascii="Times New Roman"/>
          <w:b w:val="false"/>
          <w:i w:val="false"/>
          <w:color w:val="000000"/>
          <w:sz w:val="28"/>
        </w:rPr>
        <w:t>
      7) 10-бапта: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азаматтарды, оралмандарды, сондай-ақ Қазақстан Республикасының аумағында тұрақты тұратын шетелдіктерді және азаматтығы жоқ адамдарды медициналық көмекпен және дәрілік заттармен, медициналық мақсаттағы бұйымдармен қамтамасыз етеді;";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Қазақстан Республикасының Үкіметі айқындайтын тәртіппен тегін медициналық көмектің кепілдік берілген көлемін және міндетті әлеуметтік медициналық сақтандыру жүйесінде медициналық көмек көрсету шеңберінде дәрілік заттарды, профилактикалық (иммундық-биологиялық, диагностикалық, дезинфикациялаушы) препараттарды сатып алуды және сақтауды жүзеге асырады;";</w:t>
      </w:r>
    </w:p>
    <w:p>
      <w:pPr>
        <w:spacing w:after="0"/>
        <w:ind w:left="0"/>
        <w:jc w:val="both"/>
      </w:pPr>
      <w:r>
        <w:rPr>
          <w:rFonts w:ascii="Times New Roman"/>
          <w:b w:val="false"/>
          <w:i w:val="false"/>
          <w:color w:val="000000"/>
          <w:sz w:val="28"/>
        </w:rPr>
        <w:t>
      8) 23-бапта: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мен шығындарды жоспарлаудың тәртібі мен әдістемесін уәкілетті орган айқындайды.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көрсететін медициналық қызметтерге тарифтерді уәкілетті орган бекітеді.";</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9) 25-бапта: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тегін медициналық көмектің кепілдік берілген көлемі шеңберінде денсаулық сақтау субъектілерінің көрсетілген қызметтеріне ақы төлеуге;";</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міндетті әлеуметтік медициналық сақтандыру жүйесінде медициналық көмек көрсету жөніндегі денсаулық сақтау субъектілерінің көрсетілетін қызметтеріне ақы төлеуге;";</w:t>
      </w:r>
    </w:p>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 медициналық көрсетілетін қызметтердің сапасы мен көлемі бойынша шарттық міндеттемелерді мониторингтеу нәтижелері ескеріле отырып, жүргізіледі.";</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міндетті әлеуметтік медициналық сақтандыру жүйесінде дәрілік заттар, медициналық мақсаттағы бұйымдар мен медициналық техника айналысы саласындағы субъектілерден дәрілік заттарды және медициналық мақсаттағы бұйымдарды сатып алуды және олардың құнын төлеуді бюджеттік бағдарламалардың әкімшілері немесе әлеуметтік медициналық сақтандыру қоры жүзеге асырады.";</w:t>
      </w:r>
    </w:p>
    <w:p>
      <w:pPr>
        <w:spacing w:after="0"/>
        <w:ind w:left="0"/>
        <w:jc w:val="both"/>
      </w:pPr>
      <w:r>
        <w:rPr>
          <w:rFonts w:ascii="Times New Roman"/>
          <w:b w:val="false"/>
          <w:i w:val="false"/>
          <w:color w:val="000000"/>
          <w:sz w:val="28"/>
        </w:rPr>
        <w:t>
      10) 34-бапта: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медициналық ұйымдар бекіткен дәрілік формулярларға сәйкес;";</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көрсетілетін қызметтерді сатып алуды уәкілетті орган айқындайтын тәртіппен әлеуметтік медициналық сақтандыру қоры жүзеге асырады.";</w:t>
      </w:r>
    </w:p>
    <w:p>
      <w:pPr>
        <w:spacing w:after="0"/>
        <w:ind w:left="0"/>
        <w:jc w:val="both"/>
      </w:pPr>
      <w:r>
        <w:rPr>
          <w:rFonts w:ascii="Times New Roman"/>
          <w:b w:val="false"/>
          <w:i w:val="false"/>
          <w:color w:val="000000"/>
          <w:sz w:val="28"/>
        </w:rPr>
        <w:t>
      11) 35-бапта:</w:t>
      </w:r>
    </w:p>
    <w:p>
      <w:pPr>
        <w:spacing w:after="0"/>
        <w:ind w:left="0"/>
        <w:jc w:val="both"/>
      </w:pPr>
      <w:r>
        <w:rPr>
          <w:rFonts w:ascii="Times New Roman"/>
          <w:b w:val="false"/>
          <w:i w:val="false"/>
          <w:color w:val="000000"/>
          <w:sz w:val="28"/>
        </w:rPr>
        <w:t>
      2-тармақтың 9) тармақшасы мынадай редакцияда жазылсын:</w:t>
      </w:r>
    </w:p>
    <w:p>
      <w:pPr>
        <w:spacing w:after="0"/>
        <w:ind w:left="0"/>
        <w:jc w:val="both"/>
      </w:pPr>
      <w:r>
        <w:rPr>
          <w:rFonts w:ascii="Times New Roman"/>
          <w:b w:val="false"/>
          <w:i w:val="false"/>
          <w:color w:val="000000"/>
          <w:sz w:val="28"/>
        </w:rPr>
        <w:t>
      "9) осы Кодекстің 88-бабының 5-тармағында көзделген жағдайларды қоспағанда, шетелдіктер мен азаматтығы жоқ адамдарға медициналық көмек көрсету кезінде ұсынылады.";</w:t>
      </w:r>
    </w:p>
    <w:p>
      <w:pPr>
        <w:spacing w:after="0"/>
        <w:ind w:left="0"/>
        <w:jc w:val="both"/>
      </w:pPr>
      <w:r>
        <w:rPr>
          <w:rFonts w:ascii="Times New Roman"/>
          <w:b w:val="false"/>
          <w:i w:val="false"/>
          <w:color w:val="000000"/>
          <w:sz w:val="28"/>
        </w:rPr>
        <w:t>
      5-тармақтың екінші бөлігі алып тасталсын;</w:t>
      </w:r>
    </w:p>
    <w:p>
      <w:pPr>
        <w:spacing w:after="0"/>
        <w:ind w:left="0"/>
        <w:jc w:val="both"/>
      </w:pPr>
      <w:r>
        <w:rPr>
          <w:rFonts w:ascii="Times New Roman"/>
          <w:b w:val="false"/>
          <w:i w:val="false"/>
          <w:color w:val="000000"/>
          <w:sz w:val="28"/>
        </w:rPr>
        <w:t>
      12) 47-баптың 1-тармағы мынадай редакцияда жазылсын:</w:t>
      </w:r>
    </w:p>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 қолданылатын, тәулік бойы медициналық бақылаумен медициналық көмекті ұсыну нысаны.";</w:t>
      </w:r>
    </w:p>
    <w:p>
      <w:pPr>
        <w:spacing w:after="0"/>
        <w:ind w:left="0"/>
        <w:jc w:val="both"/>
      </w:pPr>
      <w:r>
        <w:rPr>
          <w:rFonts w:ascii="Times New Roman"/>
          <w:b w:val="false"/>
          <w:i w:val="false"/>
          <w:color w:val="000000"/>
          <w:sz w:val="28"/>
        </w:rPr>
        <w:t>
      13) 48-баптың 1-тармағы мынадай редакцияда жазылсын:</w:t>
      </w:r>
    </w:p>
    <w:p>
      <w:pPr>
        <w:spacing w:after="0"/>
        <w:ind w:left="0"/>
        <w:jc w:val="both"/>
      </w:pPr>
      <w:r>
        <w:rPr>
          <w:rFonts w:ascii="Times New Roman"/>
          <w:b w:val="false"/>
          <w:i w:val="false"/>
          <w:color w:val="000000"/>
          <w:sz w:val="28"/>
        </w:rPr>
        <w:t>
      "1. Стационарды алмастыратын көмек – дәрігерге дейінгі, білікті және мамандандырылған, оның ішінде жоғары технологиялы медициналық көрсетілетін қызметтерді қолдана отырып, медициналық бақылау арқылы медициналық көмек ұсыну нысаны.";</w:t>
      </w:r>
    </w:p>
    <w:p>
      <w:pPr>
        <w:spacing w:after="0"/>
        <w:ind w:left="0"/>
        <w:jc w:val="both"/>
      </w:pPr>
      <w:r>
        <w:rPr>
          <w:rFonts w:ascii="Times New Roman"/>
          <w:b w:val="false"/>
          <w:i w:val="false"/>
          <w:color w:val="000000"/>
          <w:sz w:val="28"/>
        </w:rPr>
        <w:t>
      14) 77-бапта: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дәрілік заттар мен медициналық мақсаттағы бұйымдарды сатып алу;";</w:t>
      </w:r>
    </w:p>
    <w:p>
      <w:pPr>
        <w:spacing w:after="0"/>
        <w:ind w:left="0"/>
        <w:jc w:val="both"/>
      </w:pPr>
      <w:r>
        <w:rPr>
          <w:rFonts w:ascii="Times New Roman"/>
          <w:b w:val="false"/>
          <w:i w:val="false"/>
          <w:color w:val="000000"/>
          <w:sz w:val="28"/>
        </w:rPr>
        <w:t>
      мынадай мазмұндағы 6-1), 6-2) және 6-3) тармақшалармен толықтырылсын:</w:t>
      </w:r>
    </w:p>
    <w:p>
      <w:pPr>
        <w:spacing w:after="0"/>
        <w:ind w:left="0"/>
        <w:jc w:val="both"/>
      </w:pPr>
      <w:r>
        <w:rPr>
          <w:rFonts w:ascii="Times New Roman"/>
          <w:b w:val="false"/>
          <w:i w:val="false"/>
          <w:color w:val="000000"/>
          <w:sz w:val="28"/>
        </w:rPr>
        <w:t>
      "6-1) фармацевтикалық көрсетілетін қызметтерді сатып алу;</w:t>
      </w:r>
    </w:p>
    <w:p>
      <w:pPr>
        <w:spacing w:after="0"/>
        <w:ind w:left="0"/>
        <w:jc w:val="both"/>
      </w:pPr>
      <w:r>
        <w:rPr>
          <w:rFonts w:ascii="Times New Roman"/>
          <w:b w:val="false"/>
          <w:i w:val="false"/>
          <w:color w:val="000000"/>
          <w:sz w:val="28"/>
        </w:rPr>
        <w:t>
      6-2) дәрілік заттар мен медициналық мақсаттағы бұйымдарды сақтау және тасымалдау жөніндегі көрсетілетін қызметтерді сатып алу;</w:t>
      </w:r>
    </w:p>
    <w:p>
      <w:pPr>
        <w:spacing w:after="0"/>
        <w:ind w:left="0"/>
        <w:jc w:val="both"/>
      </w:pPr>
      <w:r>
        <w:rPr>
          <w:rFonts w:ascii="Times New Roman"/>
          <w:b w:val="false"/>
          <w:i w:val="false"/>
          <w:color w:val="000000"/>
          <w:sz w:val="28"/>
        </w:rPr>
        <w:t>
      6-3) дәрілік заттар мен медициналық мақсаттағы бұйымдарды сақтау, тасымалдау, есепке алу және саудада өткізу (жіберу) жөніндегі көрсетілетін қызметтерді сатып алу;";</w:t>
      </w:r>
    </w:p>
    <w:p>
      <w:pPr>
        <w:spacing w:after="0"/>
        <w:ind w:left="0"/>
        <w:jc w:val="both"/>
      </w:pPr>
      <w:r>
        <w:rPr>
          <w:rFonts w:ascii="Times New Roman"/>
          <w:b w:val="false"/>
          <w:i w:val="false"/>
          <w:color w:val="000000"/>
          <w:sz w:val="28"/>
        </w:rPr>
        <w:t>
      15) 88-бапта: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ұрпақты болатын жастағы әйелдерге тегін медициналық көмектің кепілдік берілген көлемі шеңберінде және міндетті әлеуметтік медициналық сақтандыру жүйесінде медициналық қарап-тексеру, оларды динамикалық байқау және сауықтыру;";</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Қазақстан Республикасының аумағында тұрақты тұратын шетелдіктер мен азаматтығы жоқ адамдар тегін медициналық көмектің кепілдік берілген көлемін Қазақстан Республикасының азаматтарымен тең алуға құқығы бар.</w:t>
      </w:r>
    </w:p>
    <w:p>
      <w:pPr>
        <w:spacing w:after="0"/>
        <w:ind w:left="0"/>
        <w:jc w:val="both"/>
      </w:pPr>
      <w:r>
        <w:rPr>
          <w:rFonts w:ascii="Times New Roman"/>
          <w:b w:val="false"/>
          <w:i w:val="false"/>
          <w:color w:val="000000"/>
          <w:sz w:val="28"/>
        </w:rPr>
        <w:t>
      Қазақстан Республикасына уақытша келген шетелдіктер мен азаматтығы жоқ адамдардың айналадағыларға қауіп төндіретін қатты ауруларға шалдыққан кезде, егер Қазақстан Республикасы ратификациялаған халықаралық шарттарда өзгеше көзделмесе, уәкілетті орган айқындайтын тізбеге сәйкес тегін медициналық көмектің кепілдік берілген көлемін алуға құқығы бар.";</w:t>
      </w:r>
    </w:p>
    <w:p>
      <w:pPr>
        <w:spacing w:after="0"/>
        <w:ind w:left="0"/>
        <w:jc w:val="both"/>
      </w:pPr>
      <w:r>
        <w:rPr>
          <w:rFonts w:ascii="Times New Roman"/>
          <w:b w:val="false"/>
          <w:i w:val="false"/>
          <w:color w:val="000000"/>
          <w:sz w:val="28"/>
        </w:rPr>
        <w:t>
      16) 89-баптың 1-тармағының 3) тармақшасы мынадай редакцияда жазылсын:</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міндетті әлеуметтік медициналық сақтандыру жүйесінде медициналық қарап-тексерілуге және динамикалық байқалуға, емделуге, дәрімен қамтамасыз етілуге, сауықтырылуға және вакцинация алуға құқығы бар.";</w:t>
      </w:r>
    </w:p>
    <w:p>
      <w:pPr>
        <w:spacing w:after="0"/>
        <w:ind w:left="0"/>
        <w:jc w:val="both"/>
      </w:pPr>
      <w:r>
        <w:rPr>
          <w:rFonts w:ascii="Times New Roman"/>
          <w:b w:val="false"/>
          <w:i w:val="false"/>
          <w:color w:val="000000"/>
          <w:sz w:val="28"/>
        </w:rPr>
        <w:t>
      17) 97-баптың 2-тармағы мынадай редакцияда жазылсын:</w:t>
      </w:r>
    </w:p>
    <w:p>
      <w:pPr>
        <w:spacing w:after="0"/>
        <w:ind w:left="0"/>
        <w:jc w:val="both"/>
      </w:pPr>
      <w:r>
        <w:rPr>
          <w:rFonts w:ascii="Times New Roman"/>
          <w:b w:val="false"/>
          <w:i w:val="false"/>
          <w:color w:val="000000"/>
          <w:sz w:val="28"/>
        </w:rPr>
        <w:t xml:space="preserve">
      "2. Жүкті, босанатын және босанған әйелдерге денсаулық сақтау жүйесі ұйымдарында медициналық, консультациялық көмек тегін медициналық көмектің кепілдік берілген көлемі және міндетті әлеуметтік медициналық сақтандыру шегінде беріледі."; </w:t>
      </w:r>
    </w:p>
    <w:p>
      <w:pPr>
        <w:spacing w:after="0"/>
        <w:ind w:left="0"/>
        <w:jc w:val="both"/>
      </w:pPr>
      <w:r>
        <w:rPr>
          <w:rFonts w:ascii="Times New Roman"/>
          <w:b w:val="false"/>
          <w:i w:val="false"/>
          <w:color w:val="000000"/>
          <w:sz w:val="28"/>
        </w:rPr>
        <w:t>
      18) 135 және 135-1-баптар мынадай редакцияда жазылсын:</w:t>
      </w:r>
    </w:p>
    <w:p>
      <w:pPr>
        <w:spacing w:after="0"/>
        <w:ind w:left="0"/>
        <w:jc w:val="both"/>
      </w:pPr>
      <w:r>
        <w:rPr>
          <w:rFonts w:ascii="Times New Roman"/>
          <w:b w:val="false"/>
          <w:i w:val="false"/>
          <w:color w:val="000000"/>
          <w:sz w:val="28"/>
        </w:rPr>
        <w:t>
      "135-бап. Әскери қызметшілерге, ғарышкерлікке кандидаттарға, ғарышкерлерге, арнаулы мемлекеттік органдар және құқық қорғау органдары қызметкерлеріне, олардың отбасы мүшелеріне және еңбек сіңірген жылдары үшін зейнетақы төлемдерін алушыларға медициналық көмек көрсету</w:t>
      </w:r>
    </w:p>
    <w:p>
      <w:pPr>
        <w:spacing w:after="0"/>
        <w:ind w:left="0"/>
        <w:jc w:val="both"/>
      </w:pPr>
      <w:r>
        <w:rPr>
          <w:rFonts w:ascii="Times New Roman"/>
          <w:b w:val="false"/>
          <w:i w:val="false"/>
          <w:color w:val="000000"/>
          <w:sz w:val="28"/>
        </w:rPr>
        <w:t>
      Әскери қызметшілерге, ғарышкерлікке кандидаттарға, ғарышкерлерге, арнаулы мемлекеттік органдар және құқық қорғау органдары қызметкерлеріне, олардың отбасы мүшелеріне және еңбек сіңірген жылдары үшін зейнетақы төлемдерін алушыларға медициналық көмек Қазақстан Республикасының заңдарына сәйкес ұйымдастырылады.";</w:t>
      </w:r>
    </w:p>
    <w:p>
      <w:pPr>
        <w:spacing w:after="0"/>
        <w:ind w:left="0"/>
        <w:jc w:val="both"/>
      </w:pPr>
      <w:r>
        <w:rPr>
          <w:rFonts w:ascii="Times New Roman"/>
          <w:b w:val="false"/>
          <w:i w:val="false"/>
          <w:color w:val="000000"/>
          <w:sz w:val="28"/>
        </w:rPr>
        <w:t>
      "135-1-бап. Мемлекеттік қызметшілер мен азаматтардың жекелеген санаттарына медициналық көмек көрсету</w:t>
      </w:r>
    </w:p>
    <w:p>
      <w:pPr>
        <w:spacing w:after="0"/>
        <w:ind w:left="0"/>
        <w:jc w:val="both"/>
      </w:pPr>
      <w:r>
        <w:rPr>
          <w:rFonts w:ascii="Times New Roman"/>
          <w:b w:val="false"/>
          <w:i w:val="false"/>
          <w:color w:val="000000"/>
          <w:sz w:val="28"/>
        </w:rPr>
        <w:t xml:space="preserve">
      Мемлекеттік қызметшілер мен азаматтардың жекелеген санаттарына медициналық көмекті, тізбесін Қазақстан Республикасы Президентінің Әкімшілігімен келісу бойынша Қазақстан Республикасы Президентінің Іс басқармасы бекіткен Қазақстан Республикасының Президенті Іс басқармасының медициналық ұйымдары: </w:t>
      </w:r>
    </w:p>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мен көлемдер бойынша бюджет қаражаты есебінен көрсетіледі.";</w:t>
      </w:r>
    </w:p>
    <w:p>
      <w:pPr>
        <w:spacing w:after="0"/>
        <w:ind w:left="0"/>
        <w:jc w:val="both"/>
      </w:pPr>
      <w:r>
        <w:rPr>
          <w:rFonts w:ascii="Times New Roman"/>
          <w:b w:val="false"/>
          <w:i w:val="false"/>
          <w:color w:val="000000"/>
          <w:sz w:val="28"/>
        </w:rPr>
        <w:t>
      Бұл бапта көрсетілген адамдар тегін медициналық көмектің кепілдік берілген көлемі шеңберінде және міндетті әлеуметтік медициналық сақтандыру шеңберінде медициналық көмекті өзге де денсаулық сақтау субъектілерінде алуға құқылы.</w:t>
      </w:r>
    </w:p>
    <w:p>
      <w:pPr>
        <w:spacing w:after="0"/>
        <w:ind w:left="0"/>
        <w:jc w:val="both"/>
      </w:pPr>
      <w:r>
        <w:rPr>
          <w:rFonts w:ascii="Times New Roman"/>
          <w:b w:val="false"/>
          <w:i w:val="false"/>
          <w:color w:val="000000"/>
          <w:sz w:val="28"/>
        </w:rPr>
        <w:t xml:space="preserve">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22-ІІ, 144, 145-құжатар; № 22-V, 156-құжат; № 23-I, 169-құжат; 2016 ж., № 6, 45-құжат; № 8-І, 65-құжат; № 12, 87-құжат; № 22, 116-құжат; № 24, 124-құжат):</w:t>
      </w:r>
    </w:p>
    <w:p>
      <w:pPr>
        <w:spacing w:after="0"/>
        <w:ind w:left="0"/>
        <w:jc w:val="both"/>
      </w:pPr>
      <w:r>
        <w:rPr>
          <w:rFonts w:ascii="Times New Roman"/>
          <w:b w:val="false"/>
          <w:i w:val="false"/>
          <w:color w:val="000000"/>
          <w:sz w:val="28"/>
        </w:rPr>
        <w:t>
      1) 162-баптың 2-тармағы 2) тармақшасының үшінші абзацы мынадай редакцияда жазылсын:</w:t>
      </w:r>
    </w:p>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бойынша есеп айырысу үшін ақшаны алып қоюды көздейтін атқару құжаттары бойынша;";</w:t>
      </w:r>
    </w:p>
    <w:p>
      <w:pPr>
        <w:spacing w:after="0"/>
        <w:ind w:left="0"/>
        <w:jc w:val="both"/>
      </w:pPr>
      <w:r>
        <w:rPr>
          <w:rFonts w:ascii="Times New Roman"/>
          <w:b w:val="false"/>
          <w:i w:val="false"/>
          <w:color w:val="000000"/>
          <w:sz w:val="28"/>
        </w:rPr>
        <w:t>
      2) 165-баптың 1-тармағының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секьюитилендіру, банктер және банктік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медициналық сақтандыру, инвестициялық қорлар туралы заңнамалық актілеріне сәйкес өндіріп алуға жол берілмейтін банктік шоттарға қолданылмайды.".</w:t>
      </w:r>
    </w:p>
    <w:p>
      <w:pPr>
        <w:spacing w:after="0"/>
        <w:ind w:left="0"/>
        <w:jc w:val="both"/>
      </w:pPr>
      <w:r>
        <w:rPr>
          <w:rFonts w:ascii="Times New Roman"/>
          <w:b w:val="false"/>
          <w:i w:val="false"/>
          <w:color w:val="000000"/>
          <w:sz w:val="28"/>
        </w:rPr>
        <w:t xml:space="preserve">
      6. 2015 жылғы 23 қарашадағы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Парламентінің Жаршысы, 2015 ж., № 22-ІV, 151-құжат; 2016 ж., № 7-І, 49-құжат):</w:t>
      </w:r>
    </w:p>
    <w:p>
      <w:pPr>
        <w:spacing w:after="0"/>
        <w:ind w:left="0"/>
        <w:jc w:val="both"/>
      </w:pPr>
      <w:r>
        <w:rPr>
          <w:rFonts w:ascii="Times New Roman"/>
          <w:b w:val="false"/>
          <w:i w:val="false"/>
          <w:color w:val="000000"/>
          <w:sz w:val="28"/>
        </w:rPr>
        <w:t>
      122-баптың 3-тармағының үшінші бөлігі мынадай редакцияда жазылсын:</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көлемінің шеңберінде және міндетті әлеуметтік медициналық сақтандыру жүйесінде медициналық көмектің шығыстары өтелуге жатпайды.";</w:t>
      </w:r>
    </w:p>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w:t>
      </w:r>
    </w:p>
    <w:p>
      <w:pPr>
        <w:spacing w:after="0"/>
        <w:ind w:left="0"/>
        <w:jc w:val="both"/>
      </w:pPr>
      <w:r>
        <w:rPr>
          <w:rFonts w:ascii="Times New Roman"/>
          <w:b w:val="false"/>
          <w:i w:val="false"/>
          <w:color w:val="000000"/>
          <w:sz w:val="28"/>
        </w:rPr>
        <w:t>
      51-баптың 1-тармағының екінші бөлігі мынадай редакцияда жазылсын:</w:t>
      </w:r>
    </w:p>
    <w:p>
      <w:pPr>
        <w:spacing w:after="0"/>
        <w:ind w:left="0"/>
        <w:jc w:val="both"/>
      </w:pPr>
      <w:r>
        <w:rPr>
          <w:rFonts w:ascii="Times New Roman"/>
          <w:b w:val="false"/>
          <w:i w:val="false"/>
          <w:color w:val="000000"/>
          <w:sz w:val="28"/>
        </w:rPr>
        <w:t>
      "Мүлікке билік етуге уақытша шектеу белгілеуге,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сомасынан және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pPr>
        <w:spacing w:after="0"/>
        <w:ind w:left="0"/>
        <w:jc w:val="both"/>
      </w:pP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 23, 118-құжат; № 24, 126-құжат; № 24, 131-құжат):</w:t>
      </w:r>
    </w:p>
    <w:p>
      <w:pPr>
        <w:spacing w:after="0"/>
        <w:ind w:left="0"/>
        <w:jc w:val="both"/>
      </w:pPr>
      <w:r>
        <w:rPr>
          <w:rFonts w:ascii="Times New Roman"/>
          <w:b w:val="false"/>
          <w:i w:val="false"/>
          <w:color w:val="000000"/>
          <w:sz w:val="28"/>
        </w:rPr>
        <w:t>
      23-баптың 1-тармағы мынадай редакцияда жазылсын:</w:t>
      </w:r>
    </w:p>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қаражаттың есебінен жүзеге асырылады.".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№19-I, 101-құжат; №19-II, 103-құжат; №21- I, 121, 124, 125-құжаттар; №21- II, 130, 132-құжаттар; № 22- I, 140-құжат; №22-V, 154, 156, 158-құжаттар; 2016 ж., № 6, 45-құжат; № 7- I, 47-құжат; № 8- IІ, 72-құжат; № 23, 118-құжат):</w:t>
      </w:r>
    </w:p>
    <w:p>
      <w:pPr>
        <w:spacing w:after="0"/>
        <w:ind w:left="0"/>
        <w:jc w:val="both"/>
      </w:pPr>
      <w:r>
        <w:rPr>
          <w:rFonts w:ascii="Times New Roman"/>
          <w:b w:val="false"/>
          <w:i w:val="false"/>
          <w:color w:val="000000"/>
          <w:sz w:val="28"/>
        </w:rPr>
        <w:t xml:space="preserve">
      27-баптың 1-тармағының 14) тармақшасы мынадай редакцияда жазылсын: </w:t>
      </w:r>
    </w:p>
    <w:p>
      <w:pPr>
        <w:spacing w:after="0"/>
        <w:ind w:left="0"/>
        <w:jc w:val="both"/>
      </w:pPr>
      <w:r>
        <w:rPr>
          <w:rFonts w:ascii="Times New Roman"/>
          <w:b w:val="false"/>
          <w:i w:val="false"/>
          <w:color w:val="000000"/>
          <w:sz w:val="28"/>
        </w:rPr>
        <w:t>
      "14) денсаулық сақтау саласындағы ұлттық стандарттарды сақтай отырып, азаматтардың,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p>
      <w:pPr>
        <w:spacing w:after="0"/>
        <w:ind w:left="0"/>
        <w:jc w:val="both"/>
      </w:pPr>
      <w:r>
        <w:rPr>
          <w:rFonts w:ascii="Times New Roman"/>
          <w:b w:val="false"/>
          <w:i w:val="false"/>
          <w:color w:val="000000"/>
          <w:sz w:val="28"/>
        </w:rPr>
        <w:t xml:space="preserve">
      10.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7-I, 49-құжат):</w:t>
      </w:r>
    </w:p>
    <w:p>
      <w:pPr>
        <w:spacing w:after="0"/>
        <w:ind w:left="0"/>
        <w:jc w:val="both"/>
      </w:pPr>
      <w:r>
        <w:rPr>
          <w:rFonts w:ascii="Times New Roman"/>
          <w:b w:val="false"/>
          <w:i w:val="false"/>
          <w:color w:val="000000"/>
          <w:sz w:val="28"/>
        </w:rPr>
        <w:t>
      26-бап мынадай редакциядағы екінші бөлікпен толықтырылсын:</w:t>
      </w:r>
    </w:p>
    <w:p>
      <w:pPr>
        <w:spacing w:after="0"/>
        <w:ind w:left="0"/>
        <w:jc w:val="both"/>
      </w:pPr>
      <w:r>
        <w:rPr>
          <w:rFonts w:ascii="Times New Roman"/>
          <w:b w:val="false"/>
          <w:i w:val="false"/>
          <w:color w:val="000000"/>
          <w:sz w:val="28"/>
        </w:rPr>
        <w:t>
      "Жұмысынан айырылған жағдайда берілетін әлеуметтік төлемнен міндетті әлеуметтік медициналық сақтандыруға жарналар ұсталып қалады және міндетті әлеуметтік медициналық сақтандыру туралы заңнамаға сәйкес әлеуметтік медициналық сақтандыру қорына жіберіледі.".</w:t>
      </w:r>
    </w:p>
    <w:p>
      <w:pPr>
        <w:spacing w:after="0"/>
        <w:ind w:left="0"/>
        <w:jc w:val="both"/>
      </w:pPr>
      <w:r>
        <w:rPr>
          <w:rFonts w:ascii="Times New Roman"/>
          <w:b w:val="false"/>
          <w:i w:val="false"/>
          <w:color w:val="000000"/>
          <w:sz w:val="28"/>
        </w:rPr>
        <w:t xml:space="preserve">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№19-II, 104-құжат; № 22-I, 140-құжат):</w:t>
      </w:r>
    </w:p>
    <w:p>
      <w:pPr>
        <w:spacing w:after="0"/>
        <w:ind w:left="0"/>
        <w:jc w:val="both"/>
      </w:pPr>
      <w:r>
        <w:rPr>
          <w:rFonts w:ascii="Times New Roman"/>
          <w:b w:val="false"/>
          <w:i w:val="false"/>
          <w:color w:val="000000"/>
          <w:sz w:val="28"/>
        </w:rPr>
        <w:t xml:space="preserve">
      24-бап мынадай мазмұндағы 3-тармақпен толықтырылсын: </w:t>
      </w:r>
    </w:p>
    <w:p>
      <w:pPr>
        <w:spacing w:after="0"/>
        <w:ind w:left="0"/>
        <w:jc w:val="both"/>
      </w:pPr>
      <w:r>
        <w:rPr>
          <w:rFonts w:ascii="Times New Roman"/>
          <w:b w:val="false"/>
          <w:i w:val="false"/>
          <w:color w:val="000000"/>
          <w:sz w:val="28"/>
        </w:rPr>
        <w:t>
      "3. Қарулы Күштердің денсаулық сақтау саласында маманданатын мемлекеттік мекемелері тегін медициналық көмектің кепілдік берілген көлемі шеңберіндегі және міндетті әлеуметтік медициналық сақтандыру жүйесіндегі медициналық көмек көрсету бойынша кіріс келтіретін қызметті жүзеге асыруға құқылы.".</w:t>
      </w:r>
    </w:p>
    <w:p>
      <w:pPr>
        <w:spacing w:after="0"/>
        <w:ind w:left="0"/>
        <w:jc w:val="both"/>
      </w:pPr>
      <w:r>
        <w:rPr>
          <w:rFonts w:ascii="Times New Roman"/>
          <w:b w:val="false"/>
          <w:i w:val="false"/>
          <w:color w:val="000000"/>
          <w:sz w:val="28"/>
        </w:rPr>
        <w:t xml:space="preserve">
      12.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 152-құжат; № 22-VI, 159-құжат):</w:t>
      </w:r>
    </w:p>
    <w:p>
      <w:pPr>
        <w:spacing w:after="0"/>
        <w:ind w:left="0"/>
        <w:jc w:val="both"/>
      </w:pPr>
      <w:r>
        <w:rPr>
          <w:rFonts w:ascii="Times New Roman"/>
          <w:b w:val="false"/>
          <w:i w:val="false"/>
          <w:color w:val="000000"/>
          <w:sz w:val="28"/>
        </w:rPr>
        <w:t>
      19-баптың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Сақтандырушы қызметкерге кәсіптік еңбекке қабілеттілігінен айырылу дәрежесі белгіленген жағдайда оның денсаулығының зақымдануынан туындаған қосымша шығыстарды өтеуді осы шығыстарды шеккен қызметкер не тұлға ұсынған, осы шығыстарды растайтын құжаттардың негізінде жүзеге асырады.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шеңберіндегі және міндетті әлеуметтік медициналық сақтандыру жүйесіндегі медициналық көмекке шығыстар өтелуге жатпайды.".</w:t>
      </w:r>
    </w:p>
    <w:p>
      <w:pPr>
        <w:spacing w:after="0"/>
        <w:ind w:left="0"/>
        <w:jc w:val="both"/>
      </w:pPr>
      <w:r>
        <w:rPr>
          <w:rFonts w:ascii="Times New Roman"/>
          <w:b w:val="false"/>
          <w:i w:val="false"/>
          <w:color w:val="000000"/>
          <w:sz w:val="28"/>
        </w:rPr>
        <w:t xml:space="preserve">
      13.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w:t>
      </w:r>
    </w:p>
    <w:p>
      <w:pPr>
        <w:spacing w:after="0"/>
        <w:ind w:left="0"/>
        <w:jc w:val="both"/>
      </w:pPr>
      <w:r>
        <w:rPr>
          <w:rFonts w:ascii="Times New Roman"/>
          <w:b w:val="false"/>
          <w:i w:val="false"/>
          <w:color w:val="000000"/>
          <w:sz w:val="28"/>
        </w:rPr>
        <w:t>
      43-баптың 3-тармағында:</w:t>
      </w:r>
    </w:p>
    <w:p>
      <w:pPr>
        <w:spacing w:after="0"/>
        <w:ind w:left="0"/>
        <w:jc w:val="both"/>
      </w:pPr>
      <w:r>
        <w:rPr>
          <w:rFonts w:ascii="Times New Roman"/>
          <w:b w:val="false"/>
          <w:i w:val="false"/>
          <w:color w:val="000000"/>
          <w:sz w:val="28"/>
        </w:rPr>
        <w:t>
      11-1) тармақша мынадай редакцияда жазылсын:</w:t>
      </w:r>
    </w:p>
    <w:p>
      <w:pPr>
        <w:spacing w:after="0"/>
        <w:ind w:left="0"/>
        <w:jc w:val="both"/>
      </w:pPr>
      <w:r>
        <w:rPr>
          <w:rFonts w:ascii="Times New Roman"/>
          <w:b w:val="false"/>
          <w:i w:val="false"/>
          <w:color w:val="000000"/>
          <w:sz w:val="28"/>
        </w:rPr>
        <w:t xml:space="preserve">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 </w:t>
      </w:r>
    </w:p>
    <w:p>
      <w:pPr>
        <w:spacing w:after="0"/>
        <w:ind w:left="0"/>
        <w:jc w:val="both"/>
      </w:pPr>
      <w:r>
        <w:rPr>
          <w:rFonts w:ascii="Times New Roman"/>
          <w:b w:val="false"/>
          <w:i w:val="false"/>
          <w:color w:val="000000"/>
          <w:sz w:val="28"/>
        </w:rPr>
        <w:t>
      мынадай мазмұндағы 11-2) тармақшамен толықтырылсын:</w:t>
      </w:r>
    </w:p>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p>
      <w:pPr>
        <w:spacing w:after="0"/>
        <w:ind w:left="0"/>
        <w:jc w:val="both"/>
      </w:pPr>
      <w:r>
        <w:rPr>
          <w:rFonts w:ascii="Times New Roman"/>
          <w:b w:val="false"/>
          <w:i w:val="false"/>
          <w:color w:val="000000"/>
          <w:sz w:val="28"/>
        </w:rPr>
        <w:t xml:space="preserve">
      14.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2015ж., № 20-І, 111-құжат; № 21-ІІІ, 135-құжат; № 22-ІІ, 148-құжат; № 22-V, 154-құжат; 2016 ж., № 7-I, 50-құжат; № 24, 123-құжат):</w:t>
      </w:r>
    </w:p>
    <w:p>
      <w:pPr>
        <w:spacing w:after="0"/>
        <w:ind w:left="0"/>
        <w:jc w:val="both"/>
      </w:pPr>
      <w:r>
        <w:rPr>
          <w:rFonts w:ascii="Times New Roman"/>
          <w:b w:val="false"/>
          <w:i w:val="false"/>
          <w:color w:val="000000"/>
          <w:sz w:val="28"/>
        </w:rPr>
        <w:t>
      70-бап мынадай редакцияда жазылсын:</w:t>
      </w:r>
    </w:p>
    <w:p>
      <w:pPr>
        <w:spacing w:after="0"/>
        <w:ind w:left="0"/>
        <w:jc w:val="both"/>
      </w:pPr>
      <w:r>
        <w:rPr>
          <w:rFonts w:ascii="Times New Roman"/>
          <w:b w:val="false"/>
          <w:i w:val="false"/>
          <w:color w:val="000000"/>
          <w:sz w:val="28"/>
        </w:rPr>
        <w:t>
      "70-бап. Құқық қорғау органдарының қызметкерлері мен зейнеткерлеріне медициналық және санаторий-курорттық қызмет көрсету</w:t>
      </w:r>
    </w:p>
    <w:p>
      <w:pPr>
        <w:spacing w:after="0"/>
        <w:ind w:left="0"/>
        <w:jc w:val="both"/>
      </w:pPr>
      <w:r>
        <w:rPr>
          <w:rFonts w:ascii="Times New Roman"/>
          <w:b w:val="false"/>
          <w:i w:val="false"/>
          <w:color w:val="000000"/>
          <w:sz w:val="28"/>
        </w:rPr>
        <w:t>
      1. Құқық қорғау органдарының қызметкерлеріне медициналық қызмет көрсету Қазақстан Республикасының Үкіметі белгілеген тәртіппен ішкі істер органдарының медициналық ұйымдарында, сондай-ақ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қызмет көрсету – Қазақстан Республикасының Президенті Іс басқармасының медициналық ұйымдарындағы бюджет қаражатының есебінен жүзеге асырылады.</w:t>
      </w:r>
    </w:p>
    <w:p>
      <w:pPr>
        <w:spacing w:after="0"/>
        <w:ind w:left="0"/>
        <w:jc w:val="both"/>
      </w:pPr>
      <w:r>
        <w:rPr>
          <w:rFonts w:ascii="Times New Roman"/>
          <w:b w:val="false"/>
          <w:i w:val="false"/>
          <w:color w:val="000000"/>
          <w:sz w:val="28"/>
        </w:rPr>
        <w:t>
      Құқық қорғау қызметін өткеру орнында немесе медициналық ұйымдардың құқық қорғау органдары қызметкерлерінің тұратын жерінде болмағанда немесе оларда тиісті бөлімшелерде, мамандар не арнаулы жабдықтар болмағанда медициналық көрсетілімдер бойынша қызметкерлерге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ұсынады.</w:t>
      </w:r>
    </w:p>
    <w:p>
      <w:pPr>
        <w:spacing w:after="0"/>
        <w:ind w:left="0"/>
        <w:jc w:val="both"/>
      </w:pPr>
      <w:r>
        <w:rPr>
          <w:rFonts w:ascii="Times New Roman"/>
          <w:b w:val="false"/>
          <w:i w:val="false"/>
          <w:color w:val="000000"/>
          <w:sz w:val="28"/>
        </w:rPr>
        <w:t>
      Құқық қорғау органдарының қызметкерлеріне медициналық көмек көрсеткені үшін денсаулық сақтау субъектілеріне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құқық қорғау органдарының қызметкерлеріне медициналық көмек көрсеткені үшін денсаулық сақтау субъектілеріне шығыстарды төлеуге әлеуметтік медициналық сақтандыру қорының шығындарын өтеу денсаулық сақтау саласындағы уәкілетті органға көзделген бюджет қаражатының есебінен жүзеге асырылады.</w:t>
      </w:r>
    </w:p>
    <w:p>
      <w:pPr>
        <w:spacing w:after="0"/>
        <w:ind w:left="0"/>
        <w:jc w:val="both"/>
      </w:pPr>
      <w:r>
        <w:rPr>
          <w:rFonts w:ascii="Times New Roman"/>
          <w:b w:val="false"/>
          <w:i w:val="false"/>
          <w:color w:val="000000"/>
          <w:sz w:val="28"/>
        </w:rPr>
        <w:t>
      Құқық қорғау органдарының қызметкерлері Қазақстан Республикасының Үкіметі белгілеген тәртіппен тиісті денсаулық сақтау ұйымдарында санаторий-курорттық қызмет көрсетуді пайдаланады.</w:t>
      </w:r>
    </w:p>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құқық қорғау органдарының қызметкерлері бюджет қаражатының есебінен санаторий-курорттық емделуге жіберіледі.</w:t>
      </w:r>
    </w:p>
    <w:p>
      <w:pPr>
        <w:spacing w:after="0"/>
        <w:ind w:left="0"/>
        <w:jc w:val="both"/>
      </w:pPr>
      <w:r>
        <w:rPr>
          <w:rFonts w:ascii="Times New Roman"/>
          <w:b w:val="false"/>
          <w:i w:val="false"/>
          <w:color w:val="000000"/>
          <w:sz w:val="28"/>
        </w:rPr>
        <w:t xml:space="preserve">
      2. Қызметкерлердің бірге тұратын отбасы мүшелері, сондай-ақ құқық қорғау органдарының зейнеткерлері Қазақстан Республикасының Үкіметі белгілеген тәртіппен ішкі істер органдарының медициналық ұйымдарында медициналық және санаторий-курорттық қызмет көрсетуді пайдаланады. </w:t>
      </w:r>
    </w:p>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бірге тұратын отбасы мүшелерінің жекелеген санаттары, сондай-ақ құқық қорғау органдарының зейнеткерлері − Қазақстан Республикасы Президентінің Іс басқармасының медициналық ұйымдарында медициналық көмек және санаторий-курорттық қызмет көрсетуді бюджет қаражатының есебінен алады.</w:t>
      </w:r>
    </w:p>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көрсеткені үшін ішкі істер органдарының және Қазақстан Республикасы Президентінің Іс басқармасының медициналық ұйымдарына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3. Құқық қорғау органдарының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кіріс келтіретін қызметті жүзеге асыруға құқылы.".</w:t>
      </w:r>
    </w:p>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w:t>
      </w:r>
    </w:p>
    <w:p>
      <w:pPr>
        <w:spacing w:after="0"/>
        <w:ind w:left="0"/>
        <w:jc w:val="both"/>
      </w:pPr>
      <w:r>
        <w:rPr>
          <w:rFonts w:ascii="Times New Roman"/>
          <w:b w:val="false"/>
          <w:i w:val="false"/>
          <w:color w:val="000000"/>
          <w:sz w:val="28"/>
        </w:rPr>
        <w:t>
      1) 160-баптың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басқа, табыс әкелетін қызметті (ақылы қызметтер көрсету) жүзеге асыру құқығы берілуі мүмкін.</w:t>
      </w:r>
    </w:p>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Республикасының Заңына сәйкес табыс әкелетін қызметті (ақылы қызметтер көрсету) жүзеге асыруға құқылы."; </w:t>
      </w:r>
    </w:p>
    <w:p>
      <w:pPr>
        <w:spacing w:after="0"/>
        <w:ind w:left="0"/>
        <w:jc w:val="both"/>
      </w:pPr>
      <w:r>
        <w:rPr>
          <w:rFonts w:ascii="Times New Roman"/>
          <w:b w:val="false"/>
          <w:i w:val="false"/>
          <w:color w:val="000000"/>
          <w:sz w:val="28"/>
        </w:rPr>
        <w:t>
      2) 161-баптың 2-тармағы мынадай редакцияда жазылсын:</w:t>
      </w:r>
    </w:p>
    <w:p>
      <w:pPr>
        <w:spacing w:after="0"/>
        <w:ind w:left="0"/>
        <w:jc w:val="both"/>
      </w:pPr>
      <w:r>
        <w:rPr>
          <w:rFonts w:ascii="Times New Roman"/>
          <w:b w:val="false"/>
          <w:i w:val="false"/>
          <w:color w:val="000000"/>
          <w:sz w:val="28"/>
        </w:rPr>
        <w:t>
      "2. Білім беру, сұрыптық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салаларындағы, Қарулы Күштердің спорт саласында маманданған мемлекеттік мекемелері және тегін медициналық көмектің кепілдік берілген көлемі шеңберінде және әлеуметтік медициналық сақтандыру медициналық көмек көрсету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арнаулы мемлекеттік және құқық қорғау органдары жүйесінде, сондай-ақ мемлекеттік кітапханалар, мемлекеттік музейлер мен музей-қорықтар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p>
    <w:p>
      <w:pPr>
        <w:spacing w:after="0"/>
        <w:ind w:left="0"/>
        <w:jc w:val="both"/>
      </w:pPr>
      <w:r>
        <w:rPr>
          <w:rFonts w:ascii="Times New Roman"/>
          <w:b w:val="false"/>
          <w:i w:val="false"/>
          <w:color w:val="000000"/>
          <w:sz w:val="28"/>
        </w:rPr>
        <w:t xml:space="preserve">
      16.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22-III, 149-құжат; № 22-V,154-құжат; 2016 ж., № 7-I, 49-құжат; № 24, 126-құжат):</w:t>
      </w:r>
    </w:p>
    <w:p>
      <w:pPr>
        <w:spacing w:after="0"/>
        <w:ind w:left="0"/>
        <w:jc w:val="both"/>
      </w:pPr>
      <w:r>
        <w:rPr>
          <w:rFonts w:ascii="Times New Roman"/>
          <w:b w:val="false"/>
          <w:i w:val="false"/>
          <w:color w:val="000000"/>
          <w:sz w:val="28"/>
        </w:rPr>
        <w:t>
      1) 75-баптың 1-тармағы мынадай редакцияда жазылсын:</w:t>
      </w:r>
    </w:p>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бөлімшелерінде және мекемелерінде (бұдан әрі − әскери-медициналық бөлімшелер), сондай-ақ өзге де денсаулық сақтау субъектілерінде мемлекеттің есебінен жүзеге асырылады.</w:t>
      </w:r>
    </w:p>
    <w:p>
      <w:pPr>
        <w:spacing w:after="0"/>
        <w:ind w:left="0"/>
        <w:jc w:val="both"/>
      </w:pPr>
      <w:r>
        <w:rPr>
          <w:rFonts w:ascii="Times New Roman"/>
          <w:b w:val="false"/>
          <w:i w:val="false"/>
          <w:color w:val="000000"/>
          <w:sz w:val="28"/>
        </w:rPr>
        <w:t xml:space="preserve">
      Тізбесін Қазақстан Республикасы Президентінің Іс басқармасы Қазақстан Республикасы Президентінің Әкімшілігімен келісу бойынша бекітетін қызметкерлердің жекелеген санаттарына медициналық көмек − Қазақстан Республикасының Президенті Іс басқармасының медициналық ұйымдарында бюджет қаражатының есебінен беріледі. </w:t>
      </w:r>
    </w:p>
    <w:p>
      <w:pPr>
        <w:spacing w:after="0"/>
        <w:ind w:left="0"/>
        <w:jc w:val="both"/>
      </w:pPr>
      <w:r>
        <w:rPr>
          <w:rFonts w:ascii="Times New Roman"/>
          <w:b w:val="false"/>
          <w:i w:val="false"/>
          <w:color w:val="000000"/>
          <w:sz w:val="28"/>
        </w:rPr>
        <w:t>
      Қызметкерлердің қызмет өткеру орны немесе тұрғылықты жері бойынша әскери-медициналық бөлімшелер болмаған кезде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Денсаулық сақтау субъектілерінің қызметкерлерге осы тармақтың үшінші бөлігінде көрсетілген медициналық көмекті көрсеткені үшін шығыстарға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көрсеткені үшін денсаулық сақтау субъектілеріне шығыстарға ақы төлеуді әлеуметтік медициналық сақтандыру қорының шығындарын өтеу денсаулық сақтау саласындағы уәкілетті органға көзделген бюджеттік қаражаттың есебінен жүзеге асырылады.";</w:t>
      </w:r>
    </w:p>
    <w:p>
      <w:pPr>
        <w:spacing w:after="0"/>
        <w:ind w:left="0"/>
        <w:jc w:val="both"/>
      </w:pPr>
      <w:r>
        <w:rPr>
          <w:rFonts w:ascii="Times New Roman"/>
          <w:b w:val="false"/>
          <w:i w:val="false"/>
          <w:color w:val="000000"/>
          <w:sz w:val="28"/>
        </w:rPr>
        <w:t>
      2) 78-баптың 1, 2, 3 және 5-тармақтары мынадай редакцияда жазылсын:</w:t>
      </w:r>
    </w:p>
    <w:p>
      <w:pPr>
        <w:spacing w:after="0"/>
        <w:ind w:left="0"/>
        <w:jc w:val="both"/>
      </w:pPr>
      <w:r>
        <w:rPr>
          <w:rFonts w:ascii="Times New Roman"/>
          <w:b w:val="false"/>
          <w:i w:val="false"/>
          <w:color w:val="000000"/>
          <w:sz w:val="28"/>
        </w:rPr>
        <w:t>
      "1. Қызметкерлердің отбасы мүшелерінің, сондай-ақ олардың асырауындағы адамдардың әскери-медициналық бөлімшелерде:</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Заңына сәйкес міндетті әлеуметтік медициналық сақтандыру жүйесінде медициналық қамтамасыз етілуге құқығы бар. </w:t>
      </w:r>
    </w:p>
    <w:p>
      <w:pPr>
        <w:spacing w:after="0"/>
        <w:ind w:left="0"/>
        <w:jc w:val="both"/>
      </w:pPr>
      <w:r>
        <w:rPr>
          <w:rFonts w:ascii="Times New Roman"/>
          <w:b w:val="false"/>
          <w:i w:val="false"/>
          <w:color w:val="000000"/>
          <w:sz w:val="28"/>
        </w:rPr>
        <w:t xml:space="preserve">
      Амбулаториялық емделу кезінде Қазақстан Республикасының заңнамасына сәйкес ақы алынбайтын жағдайларды қоспағанда, отбасы мүшелеріне дәрі-дәрмек ақыға беріледі. </w:t>
      </w:r>
    </w:p>
    <w:p>
      <w:pPr>
        <w:spacing w:after="0"/>
        <w:ind w:left="0"/>
        <w:jc w:val="both"/>
      </w:pPr>
      <w:r>
        <w:rPr>
          <w:rFonts w:ascii="Times New Roman"/>
          <w:b w:val="false"/>
          <w:i w:val="false"/>
          <w:color w:val="000000"/>
          <w:sz w:val="28"/>
        </w:rPr>
        <w:t>
      2. Осы баптың 1-тармағында көрсетілген адамдарға медициналық көмек көрсеткені үшін әскери-медициналық бөлімшелердің шығыстарын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3. Осы баптың 1-тармағында көрсетілген қызметкерлердің отбасы мүшелерінің құқықтары мен жеңілдіктері қызметтен қызметте болудың шекті жасына жетуі, денсаулық жағдайы немесе штаттың қысқаруы бойынша шығарылған және күнтізбелік жиырма және одан да көп жыл еңбек сіңірген қызметкерлердің отбасы мүшелеріне қолданылады.";</w:t>
      </w:r>
    </w:p>
    <w:p>
      <w:pPr>
        <w:spacing w:after="0"/>
        <w:ind w:left="0"/>
        <w:jc w:val="both"/>
      </w:pPr>
      <w:r>
        <w:rPr>
          <w:rFonts w:ascii="Times New Roman"/>
          <w:b w:val="false"/>
          <w:i w:val="false"/>
          <w:color w:val="000000"/>
          <w:sz w:val="28"/>
        </w:rPr>
        <w:t>
      "5. Қызмет өткеру кезінде қайтыс болған немесе мүгедектік алған қызметкердің отбасы мүшелеріне осы баптың 1-тармағында көзделген медициналық көмекті алуға құқығы сақталады.";</w:t>
      </w:r>
    </w:p>
    <w:p>
      <w:pPr>
        <w:spacing w:after="0"/>
        <w:ind w:left="0"/>
        <w:jc w:val="both"/>
      </w:pPr>
      <w:r>
        <w:rPr>
          <w:rFonts w:ascii="Times New Roman"/>
          <w:b w:val="false"/>
          <w:i w:val="false"/>
          <w:color w:val="000000"/>
          <w:sz w:val="28"/>
        </w:rPr>
        <w:t>
      3) 79-баптың 4-тармағы мынадай редакцияда жазылсын:</w:t>
      </w:r>
    </w:p>
    <w:p>
      <w:pPr>
        <w:spacing w:after="0"/>
        <w:ind w:left="0"/>
        <w:jc w:val="both"/>
      </w:pPr>
      <w:r>
        <w:rPr>
          <w:rFonts w:ascii="Times New Roman"/>
          <w:b w:val="false"/>
          <w:i w:val="false"/>
          <w:color w:val="000000"/>
          <w:sz w:val="28"/>
        </w:rPr>
        <w:t>
      "4. Арнаулы мемлекеттік органдардағы қызметтен денсаулық жағдайы (қызметтік міндеттерін атқару кезінде ауруы, жарақат, мүгедектік алған), сондай-ақ қызметте болудың шекті жасына толуы немесе штаттық қысқартулар бойынша шығарылған және күнтізбелік жиырма және одан да көп еңбек сіңірген жылдары бар қызметкерлер үшін мемлекет есебінен әскери-медициналық бөлімшелерде медициналық қамтамасыз етілу және санаторий-курорттық емделу құқығы сақталады.</w:t>
      </w:r>
    </w:p>
    <w:p>
      <w:pPr>
        <w:spacing w:after="0"/>
        <w:ind w:left="0"/>
        <w:jc w:val="both"/>
      </w:pPr>
      <w:r>
        <w:rPr>
          <w:rFonts w:ascii="Times New Roman"/>
          <w:b w:val="false"/>
          <w:i w:val="false"/>
          <w:color w:val="000000"/>
          <w:sz w:val="28"/>
        </w:rPr>
        <w:t xml:space="preserve">
      Олардың тұрғылықты жері бойынша әскери-медициналық бөлімшелер болмаған кезде немесе оларда тиісті бөлімшелер, мамандар не арнайы жабдық болмаған кезде медициналық көмекті денсаулық сақтау субъектілері: </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тармақта көрсетілген адамдарға медициналық көмек көрсеткені үшін әскери-медициналық бөлімшелердің шығыстарына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Көрсетілген адамдарды санаторий-курорттық емдеу және оларды дәрі-дәрмекпен қамтамасыз ету арнаулы мемлекеттік органдарға көзделген бюджет қаражатының есебінен жүзеге асырылады.";</w:t>
      </w:r>
    </w:p>
    <w:p>
      <w:pPr>
        <w:spacing w:after="0"/>
        <w:ind w:left="0"/>
        <w:jc w:val="both"/>
      </w:pPr>
      <w:r>
        <w:rPr>
          <w:rFonts w:ascii="Times New Roman"/>
          <w:b w:val="false"/>
          <w:i w:val="false"/>
          <w:color w:val="000000"/>
          <w:sz w:val="28"/>
        </w:rPr>
        <w:t>
      4) 83-баптың 1-тармағы мынадай редакцияда жазылсын:</w:t>
      </w:r>
    </w:p>
    <w:p>
      <w:pPr>
        <w:spacing w:after="0"/>
        <w:ind w:left="0"/>
        <w:jc w:val="both"/>
      </w:pPr>
      <w:r>
        <w:rPr>
          <w:rFonts w:ascii="Times New Roman"/>
          <w:b w:val="false"/>
          <w:i w:val="false"/>
          <w:color w:val="000000"/>
          <w:sz w:val="28"/>
        </w:rPr>
        <w:t>
      "1. Арнаулы мемлекеттік органдарды қаржыландырумен қамтамасыз ету:</w:t>
      </w:r>
    </w:p>
    <w:p>
      <w:pPr>
        <w:spacing w:after="0"/>
        <w:ind w:left="0"/>
        <w:jc w:val="both"/>
      </w:pPr>
      <w:r>
        <w:rPr>
          <w:rFonts w:ascii="Times New Roman"/>
          <w:b w:val="false"/>
          <w:i w:val="false"/>
          <w:color w:val="000000"/>
          <w:sz w:val="28"/>
        </w:rPr>
        <w:t>
      республикалық бюджет қаражатының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қаражаттың есебінен жүзеге асырылады.</w:t>
      </w:r>
    </w:p>
    <w:p>
      <w:pPr>
        <w:spacing w:after="0"/>
        <w:ind w:left="0"/>
        <w:jc w:val="both"/>
      </w:pPr>
      <w:r>
        <w:rPr>
          <w:rFonts w:ascii="Times New Roman"/>
          <w:b w:val="false"/>
          <w:i w:val="false"/>
          <w:color w:val="000000"/>
          <w:sz w:val="28"/>
        </w:rPr>
        <w:t>
      Арнаулы мемлекеттік органдардың мемлекеттік мекемелері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кіріс келтіретін қызметті жүзеге асыруға құқылы.";</w:t>
      </w:r>
    </w:p>
    <w:p>
      <w:pPr>
        <w:spacing w:after="0"/>
        <w:ind w:left="0"/>
        <w:jc w:val="both"/>
      </w:pPr>
      <w:r>
        <w:rPr>
          <w:rFonts w:ascii="Times New Roman"/>
          <w:b w:val="false"/>
          <w:i w:val="false"/>
          <w:color w:val="000000"/>
          <w:sz w:val="28"/>
        </w:rPr>
        <w:t>
      5) 84-баптың 1-тармағы мынадай редакцияда жазылсын:</w:t>
      </w:r>
    </w:p>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w:t>
      </w:r>
    </w:p>
    <w:p>
      <w:pPr>
        <w:spacing w:after="0"/>
        <w:ind w:left="0"/>
        <w:jc w:val="both"/>
      </w:pPr>
      <w:r>
        <w:rPr>
          <w:rFonts w:ascii="Times New Roman"/>
          <w:b w:val="false"/>
          <w:i w:val="false"/>
          <w:color w:val="000000"/>
          <w:sz w:val="28"/>
        </w:rPr>
        <w:t>
      республикалық бюджет қаражатының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қаражаттың есебінен жүзеге асырылады.".</w:t>
      </w:r>
    </w:p>
    <w:p>
      <w:pPr>
        <w:spacing w:after="0"/>
        <w:ind w:left="0"/>
        <w:jc w:val="both"/>
      </w:pPr>
      <w:r>
        <w:rPr>
          <w:rFonts w:ascii="Times New Roman"/>
          <w:b w:val="false"/>
          <w:i w:val="false"/>
          <w:color w:val="000000"/>
          <w:sz w:val="28"/>
        </w:rPr>
        <w:t>
      17. "Әскери қызмет және әскери қызметшілердің мәртебесі туралы" 2012 жылғы 12 ақпандағы Қазақстан Республикасының Заңына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№23-II, 170-құжат):</w:t>
      </w:r>
    </w:p>
    <w:p>
      <w:pPr>
        <w:spacing w:after="0"/>
        <w:ind w:left="0"/>
        <w:jc w:val="both"/>
      </w:pPr>
      <w:r>
        <w:rPr>
          <w:rFonts w:ascii="Times New Roman"/>
          <w:b w:val="false"/>
          <w:i w:val="false"/>
          <w:color w:val="000000"/>
          <w:sz w:val="28"/>
        </w:rPr>
        <w:t xml:space="preserve">
      1) 44-баптың 5-тармағы мынадай редакцияда жазылсын: </w:t>
      </w:r>
    </w:p>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қамсыздандыру бюджет қаражатының есебінен жүзеге асырылады.</w:t>
      </w:r>
    </w:p>
    <w:p>
      <w:pPr>
        <w:spacing w:after="0"/>
        <w:ind w:left="0"/>
        <w:jc w:val="both"/>
      </w:pPr>
      <w:r>
        <w:rPr>
          <w:rFonts w:ascii="Times New Roman"/>
          <w:b w:val="false"/>
          <w:i w:val="false"/>
          <w:color w:val="000000"/>
          <w:sz w:val="28"/>
        </w:rPr>
        <w:t>
      Әскери қызметшілердің қызмет өткеру орнында немесе тұрғылықты жерінде әскери-медициналық мекемелер (ұйымдар, бөлімшелер) болмаған кезде немесе оларда тиісті бөлімшелер, мамандар не арнайы жабдықтар болмаған кезде медициналық көрсетілімдер бойынша әскери қызметшілерге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ұсынады.</w:t>
      </w:r>
    </w:p>
    <w:p>
      <w:pPr>
        <w:spacing w:after="0"/>
        <w:ind w:left="0"/>
        <w:jc w:val="both"/>
      </w:pPr>
      <w:r>
        <w:rPr>
          <w:rFonts w:ascii="Times New Roman"/>
          <w:b w:val="false"/>
          <w:i w:val="false"/>
          <w:color w:val="000000"/>
          <w:sz w:val="28"/>
        </w:rPr>
        <w:t xml:space="preserve">
      Әскери қызметшілерге медициналық көмек көрсеткені үшін денсаулық сақтау субъектілерінің шығыстарын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көрсеткені үшін денсаулық сақтау субъектілерінің шығындарын өтеу денсаулық сақтау саласындағы уәкілетті органға көзделген бюджет қаражатының есебінен жүзеге асырылады.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алуға әскери қызметшілердің жұмсаған жеке қаражатын, олар құрылымында әскери қызметті өткеріп жатқан уәкілетті орган Қазақстан Республикасының Үкіметі айқындайтын тәртіппен өтейді.</w:t>
      </w:r>
    </w:p>
    <w:p>
      <w:pPr>
        <w:spacing w:after="0"/>
        <w:ind w:left="0"/>
        <w:jc w:val="both"/>
      </w:pPr>
      <w:r>
        <w:rPr>
          <w:rFonts w:ascii="Times New Roman"/>
          <w:b w:val="false"/>
          <w:i w:val="false"/>
          <w:color w:val="000000"/>
          <w:sz w:val="28"/>
        </w:rPr>
        <w:t>
      Әскери қызмет міндеттерін атқару кезінде жараланған, контузия, жарақат алған, мертіккен немесе ауырған әскери қызметшілер, олар құрылымында әскери қызмет өткеріп жатқан Қарулы Күштердің қаражаты есебінен санаторийлерге жіберіледі.</w:t>
      </w:r>
    </w:p>
    <w:p>
      <w:pPr>
        <w:spacing w:after="0"/>
        <w:ind w:left="0"/>
        <w:jc w:val="both"/>
      </w:pPr>
      <w:r>
        <w:rPr>
          <w:rFonts w:ascii="Times New Roman"/>
          <w:b w:val="false"/>
          <w:i w:val="false"/>
          <w:color w:val="000000"/>
          <w:sz w:val="28"/>
        </w:rPr>
        <w:t>
      Мерзімді қызметтің әскери қызметшілері және әскери оқу орындарының курсанттары медициналық көрсетілімдері болған кезде мемлекет есебінен санаторий-курорттық емдеумен қамтамасыз етіледі.";</w:t>
      </w:r>
    </w:p>
    <w:p>
      <w:pPr>
        <w:spacing w:after="0"/>
        <w:ind w:left="0"/>
        <w:jc w:val="both"/>
      </w:pPr>
      <w:r>
        <w:rPr>
          <w:rFonts w:ascii="Times New Roman"/>
          <w:b w:val="false"/>
          <w:i w:val="false"/>
          <w:color w:val="000000"/>
          <w:sz w:val="28"/>
        </w:rPr>
        <w:t>
      2) 50-бап мынадай редакцияда жазылсын:</w:t>
      </w:r>
    </w:p>
    <w:p>
      <w:pPr>
        <w:spacing w:after="0"/>
        <w:ind w:left="0"/>
        <w:jc w:val="both"/>
      </w:pPr>
      <w:r>
        <w:rPr>
          <w:rFonts w:ascii="Times New Roman"/>
          <w:b w:val="false"/>
          <w:i w:val="false"/>
          <w:color w:val="000000"/>
          <w:sz w:val="28"/>
        </w:rPr>
        <w:t>
      "50-бап. Әскери қызметтен шығарылған азаматтарды әлеуметтік қамсыздандыру</w:t>
      </w:r>
    </w:p>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адамдардың мемлекет есебінен әскери-медициналық мекемелерде (ұйымдарда, бөлімшелерде) медициналық қамтамасыз етілуге құқығы бар.</w:t>
      </w:r>
    </w:p>
    <w:p>
      <w:pPr>
        <w:spacing w:after="0"/>
        <w:ind w:left="0"/>
        <w:jc w:val="both"/>
      </w:pPr>
      <w:r>
        <w:rPr>
          <w:rFonts w:ascii="Times New Roman"/>
          <w:b w:val="false"/>
          <w:i w:val="false"/>
          <w:color w:val="000000"/>
          <w:sz w:val="28"/>
        </w:rPr>
        <w:t>
      2.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жиырма бес және одан да көп еңбек сіңірген жылдары бар адамдарға мемлекет есебінен Қазақстан Республикасының Үкіметі айқындаған аурулар тізбесі бойынша көрсетілімдер болған кезде санаторий-курорттық емдеу ұсынылады.</w:t>
      </w:r>
    </w:p>
    <w:p>
      <w:pPr>
        <w:spacing w:after="0"/>
        <w:ind w:left="0"/>
        <w:jc w:val="both"/>
      </w:pPr>
      <w:r>
        <w:rPr>
          <w:rFonts w:ascii="Times New Roman"/>
          <w:b w:val="false"/>
          <w:i w:val="false"/>
          <w:color w:val="000000"/>
          <w:sz w:val="28"/>
        </w:rPr>
        <w:t>
      3. Осы баптың 1-тармағында көрсетілген адамдарға медициналық көмек көрсеткені үшін әскери-медициналық мекемелердің (ұйымдардың, бөлімшелердің) шығыстарын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Олардың тұрғылықты жері бойынша әскери-медициналық мекемелер (ұйымдар, бөлімшелер) болмағанда немесе оларда тиісті бөлімшелер, мамандар не арнайы жабдықтар болмағанда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емделуге жұмсалған жеке қаражатты көрсетілген адамдарға, олар құрылымында әскери қызметті өткерген уәкілетті орган Қазақстан Республикасының Үкіметі айқындайтын тәртіппен өтейді.</w:t>
      </w:r>
    </w:p>
    <w:p>
      <w:pPr>
        <w:spacing w:after="0"/>
        <w:ind w:left="0"/>
        <w:jc w:val="both"/>
      </w:pPr>
      <w:r>
        <w:rPr>
          <w:rFonts w:ascii="Times New Roman"/>
          <w:b w:val="false"/>
          <w:i w:val="false"/>
          <w:color w:val="000000"/>
          <w:sz w:val="28"/>
        </w:rPr>
        <w:t>
      4. Осы баптың 1 және 2-тармақтарында көрсетілген адамдар Қарулы күштерден жұмыстан шығарылған кезде, оның ішінде әскери қызметті өткеру кезеңінде азаматтық мамандықтарды алу мақсатында әлеуметтік бейімдеумен қамтамасыз етіледі.";</w:t>
      </w:r>
    </w:p>
    <w:p>
      <w:pPr>
        <w:spacing w:after="0"/>
        <w:ind w:left="0"/>
        <w:jc w:val="both"/>
      </w:pPr>
      <w:r>
        <w:rPr>
          <w:rFonts w:ascii="Times New Roman"/>
          <w:b w:val="false"/>
          <w:i w:val="false"/>
          <w:color w:val="000000"/>
          <w:sz w:val="28"/>
        </w:rPr>
        <w:t xml:space="preserve">
      3) 52-баптың 1-тармағы мынадай редакцияда жазылсын: </w:t>
      </w:r>
    </w:p>
    <w:p>
      <w:pPr>
        <w:spacing w:after="0"/>
        <w:ind w:left="0"/>
        <w:jc w:val="both"/>
      </w:pPr>
      <w:r>
        <w:rPr>
          <w:rFonts w:ascii="Times New Roman"/>
          <w:b w:val="false"/>
          <w:i w:val="false"/>
          <w:color w:val="000000"/>
          <w:sz w:val="28"/>
        </w:rPr>
        <w:t>
      "1. Келісімшарт бойынша әскери қызметшілердің отбасы мүшелерінің әскери-медициналық мекемелерде (ұйымдарда, бөлімшелерде) медициналық көмек алуға құқығы бар.</w:t>
      </w:r>
    </w:p>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көрсеткені үшін әскери-медициналық мекемелердің (ұйымдардың, бөлімшелердің) шығыстарын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Олардың тұрғылықты жері бойынша әскери-медициналық мекемелер (ұйымдар, бөлімшелер) болмаған кезде немесе оларда тиісті бөлімшелер, мамандар не арнайы жабдықтар болмаған кезде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18.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7, 33-құжат):</w:t>
      </w:r>
    </w:p>
    <w:p>
      <w:pPr>
        <w:spacing w:after="0"/>
        <w:ind w:left="0"/>
        <w:jc w:val="both"/>
      </w:pPr>
      <w:r>
        <w:rPr>
          <w:rFonts w:ascii="Times New Roman"/>
          <w:b w:val="false"/>
          <w:i w:val="false"/>
          <w:color w:val="000000"/>
          <w:sz w:val="28"/>
        </w:rPr>
        <w:t>
      1-баптың 2-тармағының 42) тармақшасының үшінші абзацы мынадай редакцияда жазылсын:</w:t>
      </w:r>
    </w:p>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заттардың, медициналық мақсаттағы бұйымдар мен медициналық техниканың айналысы саласындағы субъектілер тиісті дистрибьюторлық практика (GDP) талаптарын сақтауға міндетті. Ауылдық елді-мекендерде орналасқандарды қоспағанда, дәрілік заттарды бөлшек саудада өткізуді жүзеге асыратын дәрілік заттардың, медициналық мақсаттағы бұйымдар мен медициналық техниканың айналысы саласындағы субъектілер тиісті дәріханалық практика (GРP) талаптарын сақтауға міндетті.".</w:t>
      </w:r>
    </w:p>
    <w:p>
      <w:pPr>
        <w:spacing w:after="0"/>
        <w:ind w:left="0"/>
        <w:jc w:val="both"/>
      </w:pPr>
      <w:r>
        <w:rPr>
          <w:rFonts w:ascii="Times New Roman"/>
          <w:b w:val="false"/>
          <w:i w:val="false"/>
          <w:color w:val="000000"/>
          <w:sz w:val="28"/>
        </w:rPr>
        <w:t xml:space="preserve">
      19.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7-І, 49-құжат; № 23, 119-құжат):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талаптармен сатып алуды және оларға ақы төлеуді және Қазақстан Республикасының денсаулық сақтау саласындағы заңнамасында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инвестициялық кіріс – оларды инвестициялаудың нәтижесінде алынған, ақшалай мәндегі қор активтерінің өсімі;";</w:t>
      </w:r>
    </w:p>
    <w:p>
      <w:pPr>
        <w:spacing w:after="0"/>
        <w:ind w:left="0"/>
        <w:jc w:val="both"/>
      </w:pPr>
      <w:r>
        <w:rPr>
          <w:rFonts w:ascii="Times New Roman"/>
          <w:b w:val="false"/>
          <w:i w:val="false"/>
          <w:color w:val="000000"/>
          <w:sz w:val="28"/>
        </w:rPr>
        <w:t xml:space="preserve">
      8) және 10) тармақшалар мынадай редакцияда жазылсын: </w:t>
      </w:r>
    </w:p>
    <w:p>
      <w:pPr>
        <w:spacing w:after="0"/>
        <w:ind w:left="0"/>
        <w:jc w:val="both"/>
      </w:pPr>
      <w:r>
        <w:rPr>
          <w:rFonts w:ascii="Times New Roman"/>
          <w:b w:val="false"/>
          <w:i w:val="false"/>
          <w:color w:val="000000"/>
          <w:sz w:val="28"/>
        </w:rPr>
        <w:t xml:space="preserve">
      "8) қордың активтері – аударымдар және жарналар, қордың қызметін қамтамасыз етуге арналған комиссиялық сыйақыны шегергенде аударымдарды және (немесе) жарналарды төлеу мерзімін өткізгені үшін алынған өсімпұл, инвестициялық кіріс және қорға түсетін сондай-ақ Қазақстан Республикасының заңнамасында көзделген өзге де түсімдер;"; </w:t>
      </w:r>
    </w:p>
    <w:p>
      <w:pPr>
        <w:spacing w:after="0"/>
        <w:ind w:left="0"/>
        <w:jc w:val="both"/>
      </w:pPr>
      <w:r>
        <w:rPr>
          <w:rFonts w:ascii="Times New Roman"/>
          <w:b w:val="false"/>
          <w:i w:val="false"/>
          <w:color w:val="000000"/>
          <w:sz w:val="28"/>
        </w:rPr>
        <w:t>
      "10) медициналық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 арасындағы жазбаша және (немесе) электрондық нысандағы келісім;";</w:t>
      </w:r>
    </w:p>
    <w:p>
      <w:pPr>
        <w:spacing w:after="0"/>
        <w:ind w:left="0"/>
        <w:jc w:val="both"/>
      </w:pPr>
      <w:r>
        <w:rPr>
          <w:rFonts w:ascii="Times New Roman"/>
          <w:b w:val="false"/>
          <w:i w:val="false"/>
          <w:color w:val="000000"/>
          <w:sz w:val="28"/>
        </w:rPr>
        <w:t>
      15) және 16) тармақшалар алып тасталсын;</w:t>
      </w:r>
    </w:p>
    <w:p>
      <w:pPr>
        <w:spacing w:after="0"/>
        <w:ind w:left="0"/>
        <w:jc w:val="both"/>
      </w:pPr>
      <w:r>
        <w:rPr>
          <w:rFonts w:ascii="Times New Roman"/>
          <w:b w:val="false"/>
          <w:i w:val="false"/>
          <w:color w:val="000000"/>
          <w:sz w:val="28"/>
        </w:rPr>
        <w:t xml:space="preserve">
      2) 2-бап мынадай мазмұндағы 3-тармақпен толықтырылсын: </w:t>
      </w:r>
    </w:p>
    <w:p>
      <w:pPr>
        <w:spacing w:after="0"/>
        <w:ind w:left="0"/>
        <w:jc w:val="both"/>
      </w:pPr>
      <w:r>
        <w:rPr>
          <w:rFonts w:ascii="Times New Roman"/>
          <w:b w:val="false"/>
          <w:i w:val="false"/>
          <w:color w:val="000000"/>
          <w:sz w:val="28"/>
        </w:rPr>
        <w:t>
      "3. Қазақстан Республикасының аумағында уақытша тұратын және жүрген шетел азаматтары мен олардың отбасы мүшелері егер халықаралық шартта өзгеше көзделмесе, Қазақстан Республикасының азаматтарымен міндетті әлеуметтік медициналық сақтандыру жүйесіндегі құқықтарды Қазақстан Республикасы ратификациялаған халықаралық шарттың талаптарына сәйкес тең дәрежеде пайдаланады және міндеттерді атқарады.</w:t>
      </w:r>
    </w:p>
    <w:p>
      <w:pPr>
        <w:spacing w:after="0"/>
        <w:ind w:left="0"/>
        <w:jc w:val="both"/>
      </w:pPr>
      <w:r>
        <w:rPr>
          <w:rFonts w:ascii="Times New Roman"/>
          <w:b w:val="false"/>
          <w:i w:val="false"/>
          <w:color w:val="000000"/>
          <w:sz w:val="28"/>
        </w:rPr>
        <w:t>
      Шетел азаматтарының отбасы мүшелері бірге тұратын жұбайы (зайыбы) және балалары болып табылады.";</w:t>
      </w:r>
    </w:p>
    <w:p>
      <w:pPr>
        <w:spacing w:after="0"/>
        <w:ind w:left="0"/>
        <w:jc w:val="both"/>
      </w:pPr>
      <w:r>
        <w:rPr>
          <w:rFonts w:ascii="Times New Roman"/>
          <w:b w:val="false"/>
          <w:i w:val="false"/>
          <w:color w:val="000000"/>
          <w:sz w:val="28"/>
        </w:rPr>
        <w:t>
      3) 5-бап мынадай редакцияда жазылсын:</w:t>
      </w:r>
    </w:p>
    <w:p>
      <w:pPr>
        <w:spacing w:after="0"/>
        <w:ind w:left="0"/>
        <w:jc w:val="both"/>
      </w:pPr>
      <w:r>
        <w:rPr>
          <w:rFonts w:ascii="Times New Roman"/>
          <w:b w:val="false"/>
          <w:i w:val="false"/>
          <w:color w:val="000000"/>
          <w:sz w:val="28"/>
        </w:rPr>
        <w:t>
      "5-бап. Міндетті әлеуметтік медициналық сақтандыру жүйесіндегі медициналық көмекке құқық</w:t>
      </w:r>
    </w:p>
    <w:p>
      <w:pPr>
        <w:spacing w:after="0"/>
        <w:ind w:left="0"/>
        <w:jc w:val="both"/>
      </w:pPr>
      <w:r>
        <w:rPr>
          <w:rFonts w:ascii="Times New Roman"/>
          <w:b w:val="false"/>
          <w:i w:val="false"/>
          <w:color w:val="000000"/>
          <w:sz w:val="28"/>
        </w:rPr>
        <w:t>
      1. Міндетті әлеуметтік медициналық сақтандыру жүйесіндегі медициналық көмекке қорға аударымдар және (немесе) жарналар төлеу жүзеге асырылған, сондай-ақ осы Заңның 28-бабының 6-тармағына сәйкес қорға жарналар төлеуден босатылған адамдардың құқығы бар.</w:t>
      </w:r>
    </w:p>
    <w:p>
      <w:pPr>
        <w:spacing w:after="0"/>
        <w:ind w:left="0"/>
        <w:jc w:val="both"/>
      </w:pPr>
      <w:r>
        <w:rPr>
          <w:rFonts w:ascii="Times New Roman"/>
          <w:b w:val="false"/>
          <w:i w:val="false"/>
          <w:color w:val="000000"/>
          <w:sz w:val="28"/>
        </w:rPr>
        <w:t xml:space="preserve">
      2. Аударымдарды және (немесе) жарналарды төлемеген жағдайда адамдар міндетті әлеуметтік медициналық сақтандыру жүйесінде медициналық көмекті осындай аударымдарды және (немесе) жарналарды төлеу тоқтатылған кезден бастап үш айдан артық алмайды. Бұл құқық адамдарды төленбеген кезең үшін қорға жарналар мен аударымдарды төлеу міндетінен босатпайды. </w:t>
      </w:r>
    </w:p>
    <w:p>
      <w:pPr>
        <w:spacing w:after="0"/>
        <w:ind w:left="0"/>
        <w:jc w:val="both"/>
      </w:pPr>
      <w:r>
        <w:rPr>
          <w:rFonts w:ascii="Times New Roman"/>
          <w:b w:val="false"/>
          <w:i w:val="false"/>
          <w:color w:val="000000"/>
          <w:sz w:val="28"/>
        </w:rPr>
        <w:t xml:space="preserve">
      3. Қорға өздері үшін аударымдар және (немесе) жарналар төленбеген адамдар міндетті әлеуметтік медициналық сақтандыру жүйесінде медициналық көмекке құқығын иелену үшін қорға төленбеген кезең үшін жарналар төлеуге міндетті, бірақ олар республикалық бюджет </w:t>
      </w:r>
      <w:r>
        <w:br/>
      </w:r>
      <w:r>
        <w:rPr>
          <w:rFonts w:ascii="Times New Roman"/>
          <w:b w:val="false"/>
          <w:i w:val="false"/>
          <w:color w:val="000000"/>
          <w:sz w:val="28"/>
        </w:rPr>
        <w:t>туралы заңда ағымдағы қаржы жылына белгіленген жалақының ең төмен мөлшерінің 5 %-ы мөлшерінде төлем күннің алдындағы он екі айдан аспауға тиіс.</w:t>
      </w:r>
    </w:p>
    <w:p>
      <w:pPr>
        <w:spacing w:after="0"/>
        <w:ind w:left="0"/>
        <w:jc w:val="both"/>
      </w:pPr>
      <w:r>
        <w:rPr>
          <w:rFonts w:ascii="Times New Roman"/>
          <w:b w:val="false"/>
          <w:i w:val="false"/>
          <w:color w:val="000000"/>
          <w:sz w:val="28"/>
        </w:rPr>
        <w:t>
      4. Қорға олар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ұсынылады.";</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стационарлық көмек (әлеуметтік мәні бар аурулар, уәкілетті орган айқындайтын тізбе бойынша айналадағыларға қауіп төндіретін аурулар кезіндегі медициналық көмекті қоспағанда):</w:t>
      </w:r>
    </w:p>
    <w:p>
      <w:pPr>
        <w:spacing w:after="0"/>
        <w:ind w:left="0"/>
        <w:jc w:val="both"/>
      </w:pPr>
      <w:r>
        <w:rPr>
          <w:rFonts w:ascii="Times New Roman"/>
          <w:b w:val="false"/>
          <w:i w:val="false"/>
          <w:color w:val="000000"/>
          <w:sz w:val="28"/>
        </w:rPr>
        <w:t xml:space="preserve">
      емдеуге жатқызу жағдайларының жоспарланатын саны шеңберінде алғашқы медициналық-санитариялық көмек маманының немесе медициналық ұйымның жолдамасы бойынша; </w:t>
      </w:r>
    </w:p>
    <w:p>
      <w:pPr>
        <w:spacing w:after="0"/>
        <w:ind w:left="0"/>
        <w:jc w:val="both"/>
      </w:pPr>
      <w:r>
        <w:rPr>
          <w:rFonts w:ascii="Times New Roman"/>
          <w:b w:val="false"/>
          <w:i w:val="false"/>
          <w:color w:val="000000"/>
          <w:sz w:val="28"/>
        </w:rPr>
        <w:t>
      жолдаманың болу-болмауына қарамастан – шұғыл көрсетілімдер бойынша;";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Міндетті әлеуметтік медициналық сақтандыру жүйесінде дәрілік заттармен қамтамасыз ету:</w:t>
      </w:r>
    </w:p>
    <w:p>
      <w:pPr>
        <w:spacing w:after="0"/>
        <w:ind w:left="0"/>
        <w:jc w:val="both"/>
      </w:pPr>
      <w:r>
        <w:rPr>
          <w:rFonts w:ascii="Times New Roman"/>
          <w:b w:val="false"/>
          <w:i w:val="false"/>
          <w:color w:val="000000"/>
          <w:sz w:val="28"/>
        </w:rPr>
        <w:t>
      белгілі бір аурулары (жай-күйі) бар азаматтардың жекелеген санаттарын тегін және (немесе) жеңілдікпен қамтамасыз ету үшін дәрілік заттардың және арнайы емдік өнімдердің уәкілетті орган бекітетін тізбесіне сәйкес – амбулаториялық-емханалық көмек;</w:t>
      </w:r>
    </w:p>
    <w:p>
      <w:pPr>
        <w:spacing w:after="0"/>
        <w:ind w:left="0"/>
        <w:jc w:val="both"/>
      </w:pPr>
      <w:r>
        <w:rPr>
          <w:rFonts w:ascii="Times New Roman"/>
          <w:b w:val="false"/>
          <w:i w:val="false"/>
          <w:color w:val="000000"/>
          <w:sz w:val="28"/>
        </w:rPr>
        <w:t>
      денсаулық сақтау ұйымының басшысы уәкілетті орган белгілеген тәртіпте бекіткен дәрілік формулярларға сәйкес – стационарлық және стационарды алмастыратын көмек көрсету кезінде жүзеге асырылады.";</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"қордың күтпеген шығыстарын жабуға арналған қор резервінің мөлшерін белгілейді;";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қордың күтпеген шығыстарына арналған резервті қалыптастыру пайдалану тәртібін бекітеді;";</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міндетті әлеуметтік медициналық сақтандыру жүйесіндегі медициналық қызметтерге тарифтерді қалыптастыру тәртібін және әдістемесін әзірлейді және бекітеді;";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қордың күтпеген шығыстарына арналған резервті қалыптастыру пайдалану тәртібін әзірлейді;";</w:t>
      </w:r>
    </w:p>
    <w:p>
      <w:pPr>
        <w:spacing w:after="0"/>
        <w:ind w:left="0"/>
        <w:jc w:val="both"/>
      </w:pPr>
      <w:r>
        <w:rPr>
          <w:rFonts w:ascii="Times New Roman"/>
          <w:b w:val="false"/>
          <w:i w:val="false"/>
          <w:color w:val="000000"/>
          <w:sz w:val="28"/>
        </w:rPr>
        <w:t>
      7) 14-бапта: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Жарналарды төлеушілер:</w:t>
      </w:r>
    </w:p>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2) әскери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p>
      <w:pPr>
        <w:spacing w:after="0"/>
        <w:ind w:left="0"/>
        <w:jc w:val="both"/>
      </w:pPr>
      <w:r>
        <w:rPr>
          <w:rFonts w:ascii="Times New Roman"/>
          <w:b w:val="false"/>
          <w:i w:val="false"/>
          <w:color w:val="000000"/>
          <w:sz w:val="28"/>
        </w:rPr>
        <w:t>
      3) дара кәсіпкерлер;</w:t>
      </w:r>
    </w:p>
    <w:p>
      <w:pPr>
        <w:spacing w:after="0"/>
        <w:ind w:left="0"/>
        <w:jc w:val="both"/>
      </w:pPr>
      <w:r>
        <w:rPr>
          <w:rFonts w:ascii="Times New Roman"/>
          <w:b w:val="false"/>
          <w:i w:val="false"/>
          <w:color w:val="000000"/>
          <w:sz w:val="28"/>
        </w:rPr>
        <w:t>
      4) жекеше нотариустар;</w:t>
      </w:r>
    </w:p>
    <w:p>
      <w:pPr>
        <w:spacing w:after="0"/>
        <w:ind w:left="0"/>
        <w:jc w:val="both"/>
      </w:pPr>
      <w:r>
        <w:rPr>
          <w:rFonts w:ascii="Times New Roman"/>
          <w:b w:val="false"/>
          <w:i w:val="false"/>
          <w:color w:val="000000"/>
          <w:sz w:val="28"/>
        </w:rPr>
        <w:t>
      5) жеке сот орындаушылары;</w:t>
      </w:r>
    </w:p>
    <w:p>
      <w:pPr>
        <w:spacing w:after="0"/>
        <w:ind w:left="0"/>
        <w:jc w:val="both"/>
      </w:pPr>
      <w:r>
        <w:rPr>
          <w:rFonts w:ascii="Times New Roman"/>
          <w:b w:val="false"/>
          <w:i w:val="false"/>
          <w:color w:val="000000"/>
          <w:sz w:val="28"/>
        </w:rPr>
        <w:t>
      6) адвокаттар;</w:t>
      </w:r>
    </w:p>
    <w:p>
      <w:pPr>
        <w:spacing w:after="0"/>
        <w:ind w:left="0"/>
        <w:jc w:val="both"/>
      </w:pPr>
      <w:r>
        <w:rPr>
          <w:rFonts w:ascii="Times New Roman"/>
          <w:b w:val="false"/>
          <w:i w:val="false"/>
          <w:color w:val="000000"/>
          <w:sz w:val="28"/>
        </w:rPr>
        <w:t>
      7) кәсіби медиаторлар;</w:t>
      </w:r>
    </w:p>
    <w:p>
      <w:pPr>
        <w:spacing w:after="0"/>
        <w:ind w:left="0"/>
        <w:jc w:val="both"/>
      </w:pPr>
      <w:r>
        <w:rPr>
          <w:rFonts w:ascii="Times New Roman"/>
          <w:b w:val="false"/>
          <w:i w:val="false"/>
          <w:color w:val="000000"/>
          <w:sz w:val="28"/>
        </w:rPr>
        <w:t>
      8)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p>
      <w:pPr>
        <w:spacing w:after="0"/>
        <w:ind w:left="0"/>
        <w:jc w:val="both"/>
      </w:pPr>
      <w:r>
        <w:rPr>
          <w:rFonts w:ascii="Times New Roman"/>
          <w:b w:val="false"/>
          <w:i w:val="false"/>
          <w:color w:val="000000"/>
          <w:sz w:val="28"/>
        </w:rPr>
        <w:t>
      9) осы тармақтың 3)-8) тармақшаларында көрсетілген адамдарды, адамдарды қоспағанда, "Халықты жұмыспен қамту туралы" Қазақстан Республикасының Заңында белгіленген, өзін-өзі жұмыспен қамтыған өзге адамдар (бұдан әрі – өзге төлеушілер);</w:t>
      </w:r>
    </w:p>
    <w:p>
      <w:pPr>
        <w:spacing w:after="0"/>
        <w:ind w:left="0"/>
        <w:jc w:val="both"/>
      </w:pPr>
      <w:r>
        <w:rPr>
          <w:rFonts w:ascii="Times New Roman"/>
          <w:b w:val="false"/>
          <w:i w:val="false"/>
          <w:color w:val="000000"/>
          <w:sz w:val="28"/>
        </w:rPr>
        <w:t>
      10) заңнамада белгіленген тәртіппен Қазақстан Республикасының шегінен тыс жерлерге тұрақты тұруға кеткендерді және Қазақстан Республикасында олар үшін аударымдарды және (немесе) жарналарды төлеу жүзеге асыралатын азаматтарды қоспағанда, Қазақстан Республикасының шегінен тыс жерлерге кеткен Қазақстан Республикасының азаматтары және Қазақстан Республикасында олар үшін аударымдарды және (немесе) жарналарды төлеу жүзеге асырылатын адамдар (бұдан әрі – Қазақстан Республикасының шегінен тыс жерлерге кеткен азаматтары) болып табылады.</w:t>
      </w:r>
    </w:p>
    <w:p>
      <w:pPr>
        <w:spacing w:after="0"/>
        <w:ind w:left="0"/>
        <w:jc w:val="both"/>
      </w:pPr>
      <w:r>
        <w:rPr>
          <w:rFonts w:ascii="Times New Roman"/>
          <w:b w:val="false"/>
          <w:i w:val="false"/>
          <w:color w:val="000000"/>
          <w:sz w:val="28"/>
        </w:rPr>
        <w:t>
      Қазақстан Республикасының аумағында тұрақты тұратын адамдар мен оралмандарды қоспағанда, егер Қазақстан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
    <w:p>
      <w:pPr>
        <w:spacing w:after="0"/>
        <w:ind w:left="0"/>
        <w:jc w:val="both"/>
      </w:pPr>
      <w:r>
        <w:rPr>
          <w:rFonts w:ascii="Times New Roman"/>
          <w:b w:val="false"/>
          <w:i w:val="false"/>
          <w:color w:val="000000"/>
          <w:sz w:val="28"/>
        </w:rPr>
        <w:t>
      3. Жұмыскерлердің жарналарын есептеуді (ұстап қалуды) және қорға аударуды жұмыс берушілер жұмыскерлердің кірістері есебінен жүзеге асырады.</w:t>
      </w:r>
    </w:p>
    <w:p>
      <w:pPr>
        <w:spacing w:after="0"/>
        <w:ind w:left="0"/>
        <w:jc w:val="both"/>
      </w:pPr>
      <w:r>
        <w:rPr>
          <w:rFonts w:ascii="Times New Roman"/>
          <w:b w:val="false"/>
          <w:i w:val="false"/>
          <w:color w:val="000000"/>
          <w:sz w:val="28"/>
        </w:rPr>
        <w:t>
      Мемлекеттік әлеуметтік сақтандыру қорынан жұмыстан айырылған жағдайға берілетін әлеуметтік төлемдерден жарналарды есептеуді (ұстап қалуды) және аударуды Мемлекеттік корпорация жүзеге асырады.";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Қазақстан Республикасының шегінен тыс жерлерге кеткен азаматтардың және өзге төлеушілердің жарналарын есептеуді және аударуды өздігінен не үшінші адам олардың пайдасына жүзеге асырады.";</w:t>
      </w:r>
    </w:p>
    <w:p>
      <w:pPr>
        <w:spacing w:after="0"/>
        <w:ind w:left="0"/>
        <w:jc w:val="both"/>
      </w:pPr>
      <w:r>
        <w:rPr>
          <w:rFonts w:ascii="Times New Roman"/>
          <w:b w:val="false"/>
          <w:i w:val="false"/>
          <w:color w:val="000000"/>
          <w:sz w:val="28"/>
        </w:rPr>
        <w:t>
      8) 17-бапта: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мынадай мазмұндағы 8) және 9) тармақшалармен толықтырылсын:</w:t>
      </w:r>
    </w:p>
    <w:p>
      <w:pPr>
        <w:spacing w:after="0"/>
        <w:ind w:left="0"/>
        <w:jc w:val="both"/>
      </w:pPr>
      <w:r>
        <w:rPr>
          <w:rFonts w:ascii="Times New Roman"/>
          <w:b w:val="false"/>
          <w:i w:val="false"/>
          <w:color w:val="000000"/>
          <w:sz w:val="28"/>
        </w:rPr>
        <w:t>
      "8) аударымдар және (немесе) жарналар төленген жеке тұлғалардың дерекқорын жаңартады;</w:t>
      </w:r>
    </w:p>
    <w:p>
      <w:pPr>
        <w:spacing w:after="0"/>
        <w:ind w:left="0"/>
        <w:jc w:val="both"/>
      </w:pPr>
      <w:r>
        <w:rPr>
          <w:rFonts w:ascii="Times New Roman"/>
          <w:b w:val="false"/>
          <w:i w:val="false"/>
          <w:color w:val="000000"/>
          <w:sz w:val="28"/>
        </w:rPr>
        <w:t>
      "9) Мемлекеттік әлеуметтік сақтандыру қорынан жұмыстан айырылған жағдайға берілетін әлеуметтік төлемдерден жарналар есептеуді (ұстап қалуды) және аударуды жүзеге асырады.";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Республикасының ақпараттандыру және мемлекеттік құпияларды қорғау туралы заңнамасында көзделген талаптарды сақтауды ескере отырып, олардың иелігіндегі ақпараттық жүйелерге Мемлекеттік корпорацияның құзыреті шегінде оның қолжетімділігін қамтамасыз етеді.</w:t>
      </w:r>
    </w:p>
    <w:p>
      <w:pPr>
        <w:spacing w:after="0"/>
        <w:ind w:left="0"/>
        <w:jc w:val="both"/>
      </w:pPr>
      <w:r>
        <w:rPr>
          <w:rFonts w:ascii="Times New Roman"/>
          <w:b w:val="false"/>
          <w:i w:val="false"/>
          <w:color w:val="000000"/>
          <w:sz w:val="28"/>
        </w:rPr>
        <w:t>
      Мемлекеттік корпорация Қазақстан Республикасының ақпараттандыру және мемлекеттік құпияларды қорғау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бойынша қажетті жағдайлар жасауға міндетті.";</w:t>
      </w:r>
    </w:p>
    <w:p>
      <w:pPr>
        <w:spacing w:after="0"/>
        <w:ind w:left="0"/>
        <w:jc w:val="both"/>
      </w:pPr>
      <w:r>
        <w:rPr>
          <w:rFonts w:ascii="Times New Roman"/>
          <w:b w:val="false"/>
          <w:i w:val="false"/>
          <w:color w:val="000000"/>
          <w:sz w:val="28"/>
        </w:rPr>
        <w:t>
      9) 18-баптың 5-тармағының бірінші абзацы және 1) тармақшасы мынадай редакцияда жазылсын:</w:t>
      </w:r>
    </w:p>
    <w:p>
      <w:pPr>
        <w:spacing w:after="0"/>
        <w:ind w:left="0"/>
        <w:jc w:val="both"/>
      </w:pPr>
      <w:r>
        <w:rPr>
          <w:rFonts w:ascii="Times New Roman"/>
          <w:b w:val="false"/>
          <w:i w:val="false"/>
          <w:color w:val="000000"/>
          <w:sz w:val="28"/>
        </w:rPr>
        <w:t>
      "5. Қордың активтері Қазақстан Республикасы Ұлттық Банкте ашылған шоттарында орналастырылады және олар тек қана мына:</w:t>
      </w:r>
    </w:p>
    <w:p>
      <w:pPr>
        <w:spacing w:after="0"/>
        <w:ind w:left="0"/>
        <w:jc w:val="both"/>
      </w:pPr>
      <w:r>
        <w:rPr>
          <w:rFonts w:ascii="Times New Roman"/>
          <w:b w:val="false"/>
          <w:i w:val="false"/>
          <w:color w:val="000000"/>
          <w:sz w:val="28"/>
        </w:rPr>
        <w:t>
      1) міндетті әлеуметтік медициналық сақтандыру жүйесінде медициналық көмек көрсету бойынша қызметтерге ақы төлеу;";</w:t>
      </w:r>
    </w:p>
    <w:p>
      <w:pPr>
        <w:spacing w:after="0"/>
        <w:ind w:left="0"/>
        <w:jc w:val="both"/>
      </w:pPr>
      <w:r>
        <w:rPr>
          <w:rFonts w:ascii="Times New Roman"/>
          <w:b w:val="false"/>
          <w:i w:val="false"/>
          <w:color w:val="000000"/>
          <w:sz w:val="28"/>
        </w:rPr>
        <w:t>
      10) 19-баптың 2 және 3-тармақтары мынадай редакцияда жазылсын:</w:t>
      </w:r>
    </w:p>
    <w:p>
      <w:pPr>
        <w:spacing w:after="0"/>
        <w:ind w:left="0"/>
        <w:jc w:val="both"/>
      </w:pPr>
      <w:r>
        <w:rPr>
          <w:rFonts w:ascii="Times New Roman"/>
          <w:b w:val="false"/>
          <w:i w:val="false"/>
          <w:color w:val="000000"/>
          <w:sz w:val="28"/>
        </w:rPr>
        <w:t>
      "2. Қордың меншікті қаражаты (мүлкі) қордың жарғылық капиталынан, комиссиялық сыйақыдан және Қазақстан Республикасының заңнамасында тыйым салынбаған қорға түсетін өзге де түсімдерден қалыптастырылады және содан тұрады.</w:t>
      </w:r>
    </w:p>
    <w:p>
      <w:pPr>
        <w:spacing w:after="0"/>
        <w:ind w:left="0"/>
        <w:jc w:val="both"/>
      </w:pPr>
      <w:r>
        <w:rPr>
          <w:rFonts w:ascii="Times New Roman"/>
          <w:b w:val="false"/>
          <w:i w:val="false"/>
          <w:color w:val="000000"/>
          <w:sz w:val="28"/>
        </w:rPr>
        <w:t>
      3. Қор мемлекеттік монополияға жататын мынадай қызмет түрлерін:</w:t>
      </w:r>
    </w:p>
    <w:p>
      <w:pPr>
        <w:spacing w:after="0"/>
        <w:ind w:left="0"/>
        <w:jc w:val="both"/>
      </w:pPr>
      <w:r>
        <w:rPr>
          <w:rFonts w:ascii="Times New Roman"/>
          <w:b w:val="false"/>
          <w:i w:val="false"/>
          <w:color w:val="000000"/>
          <w:sz w:val="28"/>
        </w:rPr>
        <w:t>
      1) аударымдар мен жарналарды жинақтауды;</w:t>
      </w:r>
    </w:p>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бойынша денсаулық сақтау субъектілерінің қызметтеріне ақы төлеуді;</w:t>
      </w:r>
    </w:p>
    <w:p>
      <w:pPr>
        <w:spacing w:after="0"/>
        <w:ind w:left="0"/>
        <w:jc w:val="both"/>
      </w:pPr>
      <w:r>
        <w:rPr>
          <w:rFonts w:ascii="Times New Roman"/>
          <w:b w:val="false"/>
          <w:i w:val="false"/>
          <w:color w:val="000000"/>
          <w:sz w:val="28"/>
        </w:rPr>
        <w:t>
      3) "Халық денсаулығы және денсаулық сақтау жүйесі туралы" Қазақстан Республикасының Кодексіне сәйкес қызметтің өзге түрлерін жүзеге асырады.";</w:t>
      </w:r>
    </w:p>
    <w:p>
      <w:pPr>
        <w:spacing w:after="0"/>
        <w:ind w:left="0"/>
        <w:jc w:val="both"/>
      </w:pPr>
      <w:r>
        <w:rPr>
          <w:rFonts w:ascii="Times New Roman"/>
          <w:b w:val="false"/>
          <w:i w:val="false"/>
          <w:color w:val="000000"/>
          <w:sz w:val="28"/>
        </w:rPr>
        <w:t>
      11) 20-бапта:</w:t>
      </w:r>
    </w:p>
    <w:p>
      <w:pPr>
        <w:spacing w:after="0"/>
        <w:ind w:left="0"/>
        <w:jc w:val="both"/>
      </w:pPr>
      <w:r>
        <w:rPr>
          <w:rFonts w:ascii="Times New Roman"/>
          <w:b w:val="false"/>
          <w:i w:val="false"/>
          <w:color w:val="000000"/>
          <w:sz w:val="28"/>
        </w:rPr>
        <w:t>
      1-тармақ мынадай мазмұндағы 3-1) тармақшамен толықтырылсын:</w:t>
      </w:r>
    </w:p>
    <w:p>
      <w:pPr>
        <w:spacing w:after="0"/>
        <w:ind w:left="0"/>
        <w:jc w:val="both"/>
      </w:pPr>
      <w:r>
        <w:rPr>
          <w:rFonts w:ascii="Times New Roman"/>
          <w:b w:val="false"/>
          <w:i w:val="false"/>
          <w:color w:val="000000"/>
          <w:sz w:val="28"/>
        </w:rPr>
        <w:t>
      "3-1) міндетті әлеуметтік медициналық сақтандыру жүйесінде медициналық көрсетілетін қызметтерді тұтынушыларға көрсетілген медициналық көмектің сапасы мен көлемі бойынша шарттық міндеттемелерді денсаулық сақтау субъектілерінің орындауына мониторингті жүзеге асыруға;";</w:t>
      </w:r>
    </w:p>
    <w:p>
      <w:pPr>
        <w:spacing w:after="0"/>
        <w:ind w:left="0"/>
        <w:jc w:val="both"/>
      </w:pPr>
      <w:r>
        <w:rPr>
          <w:rFonts w:ascii="Times New Roman"/>
          <w:b w:val="false"/>
          <w:i w:val="false"/>
          <w:color w:val="000000"/>
          <w:sz w:val="28"/>
        </w:rPr>
        <w:t>
      2-тармақтың 6) тармақшасы мынадай редакцияда жазылсын:</w:t>
      </w:r>
    </w:p>
    <w:p>
      <w:pPr>
        <w:spacing w:after="0"/>
        <w:ind w:left="0"/>
        <w:jc w:val="both"/>
      </w:pPr>
      <w:r>
        <w:rPr>
          <w:rFonts w:ascii="Times New Roman"/>
          <w:b w:val="false"/>
          <w:i w:val="false"/>
          <w:color w:val="000000"/>
          <w:sz w:val="28"/>
        </w:rPr>
        <w:t>
      "6) әлеуметтік, табиғи және техногендік сипаттағы төтенше ахуалдардың салдарын жойғаннан кейін міндетті әлеуметтік медициналық сақтандыру жүйесіндегі қызметтердің өсуіне байланысты күтпеген шығыстарды жабу үшін резервті қалыптастыруға және пайдалануға;";</w:t>
      </w:r>
    </w:p>
    <w:p>
      <w:pPr>
        <w:spacing w:after="0"/>
        <w:ind w:left="0"/>
        <w:jc w:val="both"/>
      </w:pPr>
      <w:r>
        <w:rPr>
          <w:rFonts w:ascii="Times New Roman"/>
          <w:b w:val="false"/>
          <w:i w:val="false"/>
          <w:color w:val="000000"/>
          <w:sz w:val="28"/>
        </w:rPr>
        <w:t>
      12) 25-баптың 1) тармақшасы мынадай редакцияда жазылсын:</w:t>
      </w:r>
    </w:p>
    <w:p>
      <w:pPr>
        <w:spacing w:after="0"/>
        <w:ind w:left="0"/>
        <w:jc w:val="both"/>
      </w:pPr>
      <w:r>
        <w:rPr>
          <w:rFonts w:ascii="Times New Roman"/>
          <w:b w:val="false"/>
          <w:i w:val="false"/>
          <w:color w:val="000000"/>
          <w:sz w:val="28"/>
        </w:rPr>
        <w:t>
      "1) аударымдар, жарналар, аударымдарды және (немесе) жарналарды төлеуді кешіктіргені үшін алынған өсімпұл және инвестициялық кіріс;";</w:t>
      </w:r>
    </w:p>
    <w:p>
      <w:pPr>
        <w:spacing w:after="0"/>
        <w:ind w:left="0"/>
        <w:jc w:val="both"/>
      </w:pPr>
      <w:r>
        <w:rPr>
          <w:rFonts w:ascii="Times New Roman"/>
          <w:b w:val="false"/>
          <w:i w:val="false"/>
          <w:color w:val="000000"/>
          <w:sz w:val="28"/>
        </w:rPr>
        <w:t>
      13) 26-баптың 1, 2 және 4-тармақтары мынадай редакцияда жазылсын:</w:t>
      </w:r>
    </w:p>
    <w:p>
      <w:pPr>
        <w:spacing w:after="0"/>
        <w:ind w:left="0"/>
        <w:jc w:val="both"/>
      </w:pPr>
      <w:r>
        <w:rPr>
          <w:rFonts w:ascii="Times New Roman"/>
          <w:b w:val="false"/>
          <w:i w:val="false"/>
          <w:color w:val="000000"/>
          <w:sz w:val="28"/>
        </w:rPr>
        <w:t xml:space="preserve">
      "1. Мемлекеттің міндетті әлеуметтік медициналық сақтандыруға жарналары мынадай адамдар: </w:t>
      </w:r>
    </w:p>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іс жүзінде үш жасқа толғанға дейінгі баланы (балаларды) тәрбиелеп отырған жұмыс істемейтін адамдар;</w:t>
      </w:r>
    </w:p>
    <w:p>
      <w:pPr>
        <w:spacing w:after="0"/>
        <w:ind w:left="0"/>
        <w:jc w:val="both"/>
      </w:pPr>
      <w:r>
        <w:rPr>
          <w:rFonts w:ascii="Times New Roman"/>
          <w:b w:val="false"/>
          <w:i w:val="false"/>
          <w:color w:val="000000"/>
          <w:sz w:val="28"/>
        </w:rPr>
        <w:t>
      5) бала (балаларды) тууға, жаңа туған баланы (балаларды) асырап алуға байланысты, бала (балалар) үш жасқа толғанға дейін оның (олардың) күтімі бойынша демалыста отырған адамдар;</w:t>
      </w:r>
    </w:p>
    <w:p>
      <w:pPr>
        <w:spacing w:after="0"/>
        <w:ind w:left="0"/>
        <w:jc w:val="both"/>
      </w:pPr>
      <w:r>
        <w:rPr>
          <w:rFonts w:ascii="Times New Roman"/>
          <w:b w:val="false"/>
          <w:i w:val="false"/>
          <w:color w:val="000000"/>
          <w:sz w:val="28"/>
        </w:rPr>
        <w:t>
      6) 18 жасқа дейінгі мүгедек балаға күтімді жүзеге асыратын жұмыс істемейтін адамдар;</w:t>
      </w:r>
    </w:p>
    <w:p>
      <w:pPr>
        <w:spacing w:after="0"/>
        <w:ind w:left="0"/>
        <w:jc w:val="both"/>
      </w:pPr>
      <w:r>
        <w:rPr>
          <w:rFonts w:ascii="Times New Roman"/>
          <w:b w:val="false"/>
          <w:i w:val="false"/>
          <w:color w:val="000000"/>
          <w:sz w:val="28"/>
        </w:rPr>
        <w:t>
      7) зейнетақы төлемдерін алушылар, оның ішінде Ұлы Отан соғысының мүгедектері мен қатысушылары;</w:t>
      </w:r>
    </w:p>
    <w:p>
      <w:pPr>
        <w:spacing w:after="0"/>
        <w:ind w:left="0"/>
        <w:jc w:val="both"/>
      </w:pPr>
      <w:r>
        <w:rPr>
          <w:rFonts w:ascii="Times New Roman"/>
          <w:b w:val="false"/>
          <w:i w:val="false"/>
          <w:color w:val="000000"/>
          <w:sz w:val="28"/>
        </w:rPr>
        <w:t>
      8) қылмыстық-атқару (пенитенциарлық) жүйесінің мекемелерінде (қауіпсіздігі ең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9) тергеу изоляторларындағы адамдар;</w:t>
      </w:r>
    </w:p>
    <w:p>
      <w:pPr>
        <w:spacing w:after="0"/>
        <w:ind w:left="0"/>
        <w:jc w:val="both"/>
      </w:pPr>
      <w:r>
        <w:rPr>
          <w:rFonts w:ascii="Times New Roman"/>
          <w:b w:val="false"/>
          <w:i w:val="false"/>
          <w:color w:val="000000"/>
          <w:sz w:val="28"/>
        </w:rPr>
        <w:t>
      10) жұмыс істемейтін оралмандар;</w:t>
      </w:r>
    </w:p>
    <w:p>
      <w:pPr>
        <w:spacing w:after="0"/>
        <w:ind w:left="0"/>
        <w:jc w:val="both"/>
      </w:pPr>
      <w:r>
        <w:rPr>
          <w:rFonts w:ascii="Times New Roman"/>
          <w:b w:val="false"/>
          <w:i w:val="false"/>
          <w:color w:val="000000"/>
          <w:sz w:val="28"/>
        </w:rPr>
        <w:t>
      11)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көпбалалы аналар;</w:t>
      </w:r>
    </w:p>
    <w:p>
      <w:pPr>
        <w:spacing w:after="0"/>
        <w:ind w:left="0"/>
        <w:jc w:val="both"/>
      </w:pPr>
      <w:r>
        <w:rPr>
          <w:rFonts w:ascii="Times New Roman"/>
          <w:b w:val="false"/>
          <w:i w:val="false"/>
          <w:color w:val="000000"/>
          <w:sz w:val="28"/>
        </w:rPr>
        <w:t>
      12) мүгедектер;</w:t>
      </w:r>
    </w:p>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білімнен кейінгі білім беру ұйымдарының күндізгі оқу бөлімінде оқитын адамдар;</w:t>
      </w:r>
    </w:p>
    <w:p>
      <w:pPr>
        <w:spacing w:after="0"/>
        <w:ind w:left="0"/>
        <w:jc w:val="both"/>
      </w:pPr>
      <w:r>
        <w:rPr>
          <w:rFonts w:ascii="Times New Roman"/>
          <w:b w:val="false"/>
          <w:i w:val="false"/>
          <w:color w:val="000000"/>
          <w:sz w:val="28"/>
        </w:rPr>
        <w:t>
      14) оқуды аяқтағаннан айдан кейінгі келесі күнтізбелік үш ай ішінде орта, техникалық және кәсіптік, орта білімнен кейінгі, жоғары білім беру, сондай-ақ жоғары білімнен кейінгі білім беру ұйымдарының күндізгі оқу бөлімінде оқуын аяқтаған адамдар үшін Қазақстан Республикасының Бюджет кодексінде айқындалатын тәртіппен ай сайын ағымдағы айдың алғашқы бес жұмыс күні ішінде төленеді.</w:t>
      </w:r>
    </w:p>
    <w:p>
      <w:pPr>
        <w:spacing w:after="0"/>
        <w:ind w:left="0"/>
        <w:jc w:val="both"/>
      </w:pPr>
      <w:r>
        <w:rPr>
          <w:rFonts w:ascii="Times New Roman"/>
          <w:b w:val="false"/>
          <w:i w:val="false"/>
          <w:color w:val="000000"/>
          <w:sz w:val="28"/>
        </w:rPr>
        <w:t>
      2. Қорға төлеуге жататын, мемлекеттің міндетті әлеуметтік медициналық сақтандыруға жарналары мынадай:</w:t>
      </w:r>
    </w:p>
    <w:p>
      <w:pPr>
        <w:spacing w:after="0"/>
        <w:ind w:left="0"/>
        <w:jc w:val="both"/>
      </w:pPr>
      <w:r>
        <w:rPr>
          <w:rFonts w:ascii="Times New Roman"/>
          <w:b w:val="false"/>
          <w:i w:val="false"/>
          <w:color w:val="000000"/>
          <w:sz w:val="28"/>
        </w:rPr>
        <w:t>
      2018 жылғы 1 қаңтардан бастап – мемлекеттің жарналарын есептеу объектісінің 3,75 пайызы;</w:t>
      </w:r>
    </w:p>
    <w:p>
      <w:pPr>
        <w:spacing w:after="0"/>
        <w:ind w:left="0"/>
        <w:jc w:val="both"/>
      </w:pPr>
      <w:r>
        <w:rPr>
          <w:rFonts w:ascii="Times New Roman"/>
          <w:b w:val="false"/>
          <w:i w:val="false"/>
          <w:color w:val="000000"/>
          <w:sz w:val="28"/>
        </w:rPr>
        <w:t>
      2019 жылғы 1 қаңтардан бастап – мемлекеттің жарналарын есептеу объектісінің 4 пайызы;</w:t>
      </w:r>
    </w:p>
    <w:p>
      <w:pPr>
        <w:spacing w:after="0"/>
        <w:ind w:left="0"/>
        <w:jc w:val="both"/>
      </w:pPr>
      <w:r>
        <w:rPr>
          <w:rFonts w:ascii="Times New Roman"/>
          <w:b w:val="false"/>
          <w:i w:val="false"/>
          <w:color w:val="000000"/>
          <w:sz w:val="28"/>
        </w:rPr>
        <w:t>
      2022 жылғы 1 қаңтардан бастап – мемлекеттің жарналарын есептеу объектісінің 4 пайызынан кем емес, бірақ 5 пайыздан аспайтын мөлшерде белгіленеді.</w:t>
      </w:r>
    </w:p>
    <w:p>
      <w:pPr>
        <w:spacing w:after="0"/>
        <w:ind w:left="0"/>
        <w:jc w:val="both"/>
      </w:pPr>
      <w:r>
        <w:rPr>
          <w:rFonts w:ascii="Times New Roman"/>
          <w:b w:val="false"/>
          <w:i w:val="false"/>
          <w:color w:val="000000"/>
          <w:sz w:val="28"/>
        </w:rPr>
        <w:t>
      Бұл ретте мемлекет жарналарының мөлшері жыл сайын республикалық бюджет туралы заңда тиісті қаржы жылына белгіленеді.";</w:t>
      </w:r>
    </w:p>
    <w:p>
      <w:pPr>
        <w:spacing w:after="0"/>
        <w:ind w:left="0"/>
        <w:jc w:val="both"/>
      </w:pPr>
      <w:r>
        <w:rPr>
          <w:rFonts w:ascii="Times New Roman"/>
          <w:b w:val="false"/>
          <w:i w:val="false"/>
          <w:color w:val="000000"/>
          <w:sz w:val="28"/>
        </w:rPr>
        <w:t>
      "4. Осы баптың 1-тармағының 2), 8) және 14) тармақшаларында көрсетілген азаматтар үшін аударымдарды және (немесе) жарналарды аудару кезінде мемлекеттің міндетті әлеуметтік медициналық сақтандыруға жарналарын төлеу уәкілетті орган айқындаған тәртіппен тоқтатылады.";</w:t>
      </w:r>
    </w:p>
    <w:p>
      <w:pPr>
        <w:spacing w:after="0"/>
        <w:ind w:left="0"/>
        <w:jc w:val="both"/>
      </w:pPr>
      <w:r>
        <w:rPr>
          <w:rFonts w:ascii="Times New Roman"/>
          <w:b w:val="false"/>
          <w:i w:val="false"/>
          <w:color w:val="000000"/>
          <w:sz w:val="28"/>
        </w:rPr>
        <w:t>
      14) 27-баптың 1және 3-тармақтары мынадай редакцияда жазылсын:</w:t>
      </w:r>
    </w:p>
    <w:p>
      <w:pPr>
        <w:spacing w:after="0"/>
        <w:ind w:left="0"/>
        <w:jc w:val="both"/>
      </w:pPr>
      <w:r>
        <w:rPr>
          <w:rFonts w:ascii="Times New Roman"/>
          <w:b w:val="false"/>
          <w:i w:val="false"/>
          <w:color w:val="000000"/>
          <w:sz w:val="28"/>
        </w:rPr>
        <w:t>
      "1. Жұмыс берушілердің қорға төлеуге жататын аударымдары:</w:t>
      </w:r>
    </w:p>
    <w:p>
      <w:pPr>
        <w:spacing w:after="0"/>
        <w:ind w:left="0"/>
        <w:jc w:val="both"/>
      </w:pPr>
      <w:r>
        <w:rPr>
          <w:rFonts w:ascii="Times New Roman"/>
          <w:b w:val="false"/>
          <w:i w:val="false"/>
          <w:color w:val="000000"/>
          <w:sz w:val="28"/>
        </w:rPr>
        <w:t>
      2017 жылғы 1 шілдеден бастап – аударымдарды есептеу объектісінің 1 пайызы;</w:t>
      </w:r>
    </w:p>
    <w:p>
      <w:pPr>
        <w:spacing w:after="0"/>
        <w:ind w:left="0"/>
        <w:jc w:val="both"/>
      </w:pPr>
      <w:r>
        <w:rPr>
          <w:rFonts w:ascii="Times New Roman"/>
          <w:b w:val="false"/>
          <w:i w:val="false"/>
          <w:color w:val="000000"/>
          <w:sz w:val="28"/>
        </w:rPr>
        <w:t>
      2018 жылғы 1 қаңтардан бастап – аударымдарды есептеу объектісінің 1,5 пайызы;</w:t>
      </w:r>
    </w:p>
    <w:p>
      <w:pPr>
        <w:spacing w:after="0"/>
        <w:ind w:left="0"/>
        <w:jc w:val="both"/>
      </w:pPr>
      <w:r>
        <w:rPr>
          <w:rFonts w:ascii="Times New Roman"/>
          <w:b w:val="false"/>
          <w:i w:val="false"/>
          <w:color w:val="000000"/>
          <w:sz w:val="28"/>
        </w:rPr>
        <w:t>
      2020 жылғы 1 қаңтардан бастап – аударымдарды есептеу объектісінің 2 пайызы;</w:t>
      </w:r>
    </w:p>
    <w:p>
      <w:pPr>
        <w:spacing w:after="0"/>
        <w:ind w:left="0"/>
        <w:jc w:val="both"/>
      </w:pPr>
      <w:r>
        <w:rPr>
          <w:rFonts w:ascii="Times New Roman"/>
          <w:b w:val="false"/>
          <w:i w:val="false"/>
          <w:color w:val="000000"/>
          <w:sz w:val="28"/>
        </w:rPr>
        <w:t>
      2022 жылғы 1 қаңтардан бастап – аударымдарды есептеу объектісінің 3 пайызы мөлшерінде белгіленеді.";</w:t>
      </w:r>
    </w:p>
    <w:p>
      <w:pPr>
        <w:spacing w:after="0"/>
        <w:ind w:left="0"/>
        <w:jc w:val="both"/>
      </w:pPr>
      <w:r>
        <w:rPr>
          <w:rFonts w:ascii="Times New Roman"/>
          <w:b w:val="false"/>
          <w:i w:val="false"/>
          <w:color w:val="000000"/>
          <w:sz w:val="28"/>
        </w:rPr>
        <w:t>
      "3. Жұмыс берушілер:</w:t>
      </w:r>
    </w:p>
    <w:p>
      <w:pPr>
        <w:spacing w:after="0"/>
        <w:ind w:left="0"/>
        <w:jc w:val="both"/>
      </w:pPr>
      <w:r>
        <w:rPr>
          <w:rFonts w:ascii="Times New Roman"/>
          <w:b w:val="false"/>
          <w:i w:val="false"/>
          <w:color w:val="000000"/>
          <w:sz w:val="28"/>
        </w:rPr>
        <w:t>
      1) осы Заңның 26-бабының 1-тармағының 1), 7), 11), 12) және 13) тармақшаларында көрсетілген адамдар;</w:t>
      </w:r>
    </w:p>
    <w:p>
      <w:pPr>
        <w:spacing w:after="0"/>
        <w:ind w:left="0"/>
        <w:jc w:val="both"/>
      </w:pPr>
      <w:r>
        <w:rPr>
          <w:rFonts w:ascii="Times New Roman"/>
          <w:b w:val="false"/>
          <w:i w:val="false"/>
          <w:color w:val="000000"/>
          <w:sz w:val="28"/>
        </w:rPr>
        <w:t>
      2) әскери қызметшілер;</w:t>
      </w:r>
    </w:p>
    <w:p>
      <w:pPr>
        <w:spacing w:after="0"/>
        <w:ind w:left="0"/>
        <w:jc w:val="both"/>
      </w:pPr>
      <w:r>
        <w:rPr>
          <w:rFonts w:ascii="Times New Roman"/>
          <w:b w:val="false"/>
          <w:i w:val="false"/>
          <w:color w:val="000000"/>
          <w:sz w:val="28"/>
        </w:rPr>
        <w:t>
      3) арнаулы мемлекеттік органдардың қызметкерлері;</w:t>
      </w:r>
    </w:p>
    <w:p>
      <w:pPr>
        <w:spacing w:after="0"/>
        <w:ind w:left="0"/>
        <w:jc w:val="both"/>
      </w:pPr>
      <w:r>
        <w:rPr>
          <w:rFonts w:ascii="Times New Roman"/>
          <w:b w:val="false"/>
          <w:i w:val="false"/>
          <w:color w:val="000000"/>
          <w:sz w:val="28"/>
        </w:rPr>
        <w:t xml:space="preserve">
      4) құқық қорғау органдарының қызметкерлері үшін аударымдар төлеуден босатылады."; </w:t>
      </w:r>
    </w:p>
    <w:p>
      <w:pPr>
        <w:spacing w:after="0"/>
        <w:ind w:left="0"/>
        <w:jc w:val="both"/>
      </w:pPr>
      <w:r>
        <w:rPr>
          <w:rFonts w:ascii="Times New Roman"/>
          <w:b w:val="false"/>
          <w:i w:val="false"/>
          <w:color w:val="000000"/>
          <w:sz w:val="28"/>
        </w:rPr>
        <w:t>
      15) 28-бап мынадай редакцияда жазылсын:</w:t>
      </w:r>
    </w:p>
    <w:p>
      <w:pPr>
        <w:spacing w:after="0"/>
        <w:ind w:left="0"/>
        <w:jc w:val="both"/>
      </w:pPr>
      <w:r>
        <w:rPr>
          <w:rFonts w:ascii="Times New Roman"/>
          <w:b w:val="false"/>
          <w:i w:val="false"/>
          <w:color w:val="000000"/>
          <w:sz w:val="28"/>
        </w:rPr>
        <w:t>
      "28-бап. Міндетті әлеуметтік медициналық сақтандыруға жарналар</w:t>
      </w:r>
    </w:p>
    <w:p>
      <w:pPr>
        <w:spacing w:after="0"/>
        <w:ind w:left="0"/>
        <w:jc w:val="both"/>
      </w:pPr>
      <w:r>
        <w:rPr>
          <w:rFonts w:ascii="Times New Roman"/>
          <w:b w:val="false"/>
          <w:i w:val="false"/>
          <w:color w:val="000000"/>
          <w:sz w:val="28"/>
        </w:rPr>
        <w:t>
      1. Жұмыскерлердің қорға төленуге жататын жарналары:</w:t>
      </w:r>
    </w:p>
    <w:p>
      <w:pPr>
        <w:spacing w:after="0"/>
        <w:ind w:left="0"/>
        <w:jc w:val="both"/>
      </w:pPr>
      <w:r>
        <w:rPr>
          <w:rFonts w:ascii="Times New Roman"/>
          <w:b w:val="false"/>
          <w:i w:val="false"/>
          <w:color w:val="000000"/>
          <w:sz w:val="28"/>
        </w:rPr>
        <w:t>
      2019 жылғы 1 қаңтардан бастап – жарналарды есептеу объектісінің 1 пайызы;</w:t>
      </w:r>
    </w:p>
    <w:p>
      <w:pPr>
        <w:spacing w:after="0"/>
        <w:ind w:left="0"/>
        <w:jc w:val="both"/>
      </w:pPr>
      <w:r>
        <w:rPr>
          <w:rFonts w:ascii="Times New Roman"/>
          <w:b w:val="false"/>
          <w:i w:val="false"/>
          <w:color w:val="000000"/>
          <w:sz w:val="28"/>
        </w:rPr>
        <w:t>
      2020 жылғы 1 қаңтардан бастап – жарналарды есептеу объектісінің 2 пайызы мөлшерінде белгіленеді.</w:t>
      </w:r>
    </w:p>
    <w:p>
      <w:pPr>
        <w:spacing w:after="0"/>
        <w:ind w:left="0"/>
        <w:jc w:val="both"/>
      </w:pPr>
      <w:r>
        <w:rPr>
          <w:rFonts w:ascii="Times New Roman"/>
          <w:b w:val="false"/>
          <w:i w:val="false"/>
          <w:color w:val="000000"/>
          <w:sz w:val="28"/>
        </w:rPr>
        <w:t>
      2. Жұмыстан айырылған жағдайға мемлекеттік әлеуметтік сақтандыру қорынан әлеуметтік төлемдерді алушылардың жарналары:</w:t>
      </w:r>
    </w:p>
    <w:p>
      <w:pPr>
        <w:spacing w:after="0"/>
        <w:ind w:left="0"/>
        <w:jc w:val="both"/>
      </w:pPr>
      <w:r>
        <w:rPr>
          <w:rFonts w:ascii="Times New Roman"/>
          <w:b w:val="false"/>
          <w:i w:val="false"/>
          <w:color w:val="000000"/>
          <w:sz w:val="28"/>
        </w:rPr>
        <w:t>
      2019 жылғы 1 қаңтардан бастап – жұмыстан айырылған жағдайға белгіленген әлеуметтік төлем сомасының 1 пайызы;</w:t>
      </w:r>
    </w:p>
    <w:p>
      <w:pPr>
        <w:spacing w:after="0"/>
        <w:ind w:left="0"/>
        <w:jc w:val="both"/>
      </w:pPr>
      <w:r>
        <w:rPr>
          <w:rFonts w:ascii="Times New Roman"/>
          <w:b w:val="false"/>
          <w:i w:val="false"/>
          <w:color w:val="000000"/>
          <w:sz w:val="28"/>
        </w:rPr>
        <w:t>
      2020 жылғы 1 қаңтардан бастап – жұмыстан айырылған жағдайға белгіленген әлеуметтік төлем сомасының 2 пайызы мөлшерінде белгіленеді.</w:t>
      </w:r>
    </w:p>
    <w:p>
      <w:pPr>
        <w:spacing w:after="0"/>
        <w:ind w:left="0"/>
        <w:jc w:val="both"/>
      </w:pPr>
      <w:r>
        <w:rPr>
          <w:rFonts w:ascii="Times New Roman"/>
          <w:b w:val="false"/>
          <w:i w:val="false"/>
          <w:color w:val="000000"/>
          <w:sz w:val="28"/>
        </w:rPr>
        <w:t xml:space="preserve">
      3. Дара кәсіпкерлердің, жекеше нотариустардың, жеке сот орындаушыларының, адвокаттардың, кәсіби медиаторлардың, шаруа немесе фермер қожалығы басшыларының және (немесе) мүшелерінің, азаматтық-құқықтық шарттар бойынша кіріс алатын жеке тұлғалардың жарналары 2017 жылғы 1 шілдеден бастап жарналарды есептеу объектісінің 5 пайызы мөлшерінде белгіленеді. </w:t>
      </w:r>
    </w:p>
    <w:p>
      <w:pPr>
        <w:spacing w:after="0"/>
        <w:ind w:left="0"/>
        <w:jc w:val="both"/>
      </w:pPr>
      <w:r>
        <w:rPr>
          <w:rFonts w:ascii="Times New Roman"/>
          <w:b w:val="false"/>
          <w:i w:val="false"/>
          <w:color w:val="000000"/>
          <w:sz w:val="28"/>
        </w:rPr>
        <w:t xml:space="preserve">
      4. Қазақстан Республикасынан тысқары жерлерге кеткен азаматтардың, сондай-ақ өзге төлеушілердің жарналары 2018 жылғы 1 қаңтардан басап жарналарды есептеу объектісінің 5 пайызы мөлшерінде белгіленеді. </w:t>
      </w:r>
    </w:p>
    <w:p>
      <w:pPr>
        <w:spacing w:after="0"/>
        <w:ind w:left="0"/>
        <w:jc w:val="both"/>
      </w:pPr>
      <w:r>
        <w:rPr>
          <w:rFonts w:ascii="Times New Roman"/>
          <w:b w:val="false"/>
          <w:i w:val="false"/>
          <w:color w:val="000000"/>
          <w:sz w:val="28"/>
        </w:rPr>
        <w:t>
      5. Жұмыскерлердің, азаматтық-құқықтық шарттар бойынша кіріс алатын жеке тұлғалардың жарналарын есептеу объектісі олардың осы Заңның 29-бабына сәйкес есептелген кірістері болып табылады.</w:t>
      </w:r>
    </w:p>
    <w:p>
      <w:pPr>
        <w:spacing w:after="0"/>
        <w:ind w:left="0"/>
        <w:jc w:val="both"/>
      </w:pPr>
      <w:r>
        <w:rPr>
          <w:rFonts w:ascii="Times New Roman"/>
          <w:b w:val="false"/>
          <w:i w:val="false"/>
          <w:color w:val="000000"/>
          <w:sz w:val="28"/>
        </w:rPr>
        <w:t>
      Дара кәсіпкерлердің, жекеше нотариустардың, жеке сот орындаушыларының, адвокаттардың, кәсіби медиаторлардың, шаруа немесе фермер қожалығы басшыларының және (немесе) мүшелерінің жарналарын есептеу объектісі республикалық бюджет туралы заңмен тиісті қаржы жылына белгіленген ең төменгі жалақының екі еселік мөлшері болып табылады.</w:t>
      </w:r>
    </w:p>
    <w:p>
      <w:pPr>
        <w:spacing w:after="0"/>
        <w:ind w:left="0"/>
        <w:jc w:val="both"/>
      </w:pPr>
      <w:r>
        <w:rPr>
          <w:rFonts w:ascii="Times New Roman"/>
          <w:b w:val="false"/>
          <w:i w:val="false"/>
          <w:color w:val="000000"/>
          <w:sz w:val="28"/>
        </w:rPr>
        <w:t xml:space="preserve">
      6. Қазақстан Республикасынан тыс жерлерге кеткен азаматтардың, сондай-ақ өзге төлеушілердің жарналарды есептеу объектісі республикалық бюджет туралы заңмен тиісті қаржы жылына белгіленген жалақының ең төменгі мөлшері болып табылады. </w:t>
      </w:r>
    </w:p>
    <w:p>
      <w:pPr>
        <w:spacing w:after="0"/>
        <w:ind w:left="0"/>
        <w:jc w:val="both"/>
      </w:pPr>
      <w:r>
        <w:rPr>
          <w:rFonts w:ascii="Times New Roman"/>
          <w:b w:val="false"/>
          <w:i w:val="false"/>
          <w:color w:val="000000"/>
          <w:sz w:val="28"/>
        </w:rPr>
        <w:t>
      7. Қорға жарналар төлеуден:</w:t>
      </w:r>
    </w:p>
    <w:p>
      <w:pPr>
        <w:spacing w:after="0"/>
        <w:ind w:left="0"/>
        <w:jc w:val="both"/>
      </w:pPr>
      <w:r>
        <w:rPr>
          <w:rFonts w:ascii="Times New Roman"/>
          <w:b w:val="false"/>
          <w:i w:val="false"/>
          <w:color w:val="000000"/>
          <w:sz w:val="28"/>
        </w:rPr>
        <w:t>
      1) Мемлекеттік әлеуметтік сақтандыру қорынан жұмыстан айырылған жағдайға берілетін әлеуметтік төлемдер алушыларды қоспағанда, 26-баптың 1-тармағында көрсетілген адамдар;</w:t>
      </w:r>
    </w:p>
    <w:p>
      <w:pPr>
        <w:spacing w:after="0"/>
        <w:ind w:left="0"/>
        <w:jc w:val="both"/>
      </w:pPr>
      <w:r>
        <w:rPr>
          <w:rFonts w:ascii="Times New Roman"/>
          <w:b w:val="false"/>
          <w:i w:val="false"/>
          <w:color w:val="000000"/>
          <w:sz w:val="28"/>
        </w:rPr>
        <w:t>
      2) әскери қызметшілер;</w:t>
      </w:r>
    </w:p>
    <w:p>
      <w:pPr>
        <w:spacing w:after="0"/>
        <w:ind w:left="0"/>
        <w:jc w:val="both"/>
      </w:pPr>
      <w:r>
        <w:rPr>
          <w:rFonts w:ascii="Times New Roman"/>
          <w:b w:val="false"/>
          <w:i w:val="false"/>
          <w:color w:val="000000"/>
          <w:sz w:val="28"/>
        </w:rPr>
        <w:t>
      3) арнаулы мемлекеттік органдардың қызметкерлері;</w:t>
      </w:r>
    </w:p>
    <w:p>
      <w:pPr>
        <w:spacing w:after="0"/>
        <w:ind w:left="0"/>
        <w:jc w:val="both"/>
      </w:pPr>
      <w:r>
        <w:rPr>
          <w:rFonts w:ascii="Times New Roman"/>
          <w:b w:val="false"/>
          <w:i w:val="false"/>
          <w:color w:val="000000"/>
          <w:sz w:val="28"/>
        </w:rPr>
        <w:t>
      4) құқық қорғау органдарының қызметкерлері босатылады.";</w:t>
      </w:r>
    </w:p>
    <w:p>
      <w:pPr>
        <w:spacing w:after="0"/>
        <w:ind w:left="0"/>
        <w:jc w:val="both"/>
      </w:pPr>
      <w:r>
        <w:rPr>
          <w:rFonts w:ascii="Times New Roman"/>
          <w:b w:val="false"/>
          <w:i w:val="false"/>
          <w:color w:val="000000"/>
          <w:sz w:val="28"/>
        </w:rPr>
        <w:t xml:space="preserve">
      16) 29-бап мынадай редакцияда жазылсын: </w:t>
      </w:r>
    </w:p>
    <w:p>
      <w:pPr>
        <w:spacing w:after="0"/>
        <w:ind w:left="0"/>
        <w:jc w:val="both"/>
      </w:pPr>
      <w:r>
        <w:rPr>
          <w:rFonts w:ascii="Times New Roman"/>
          <w:b w:val="false"/>
          <w:i w:val="false"/>
          <w:color w:val="000000"/>
          <w:sz w:val="28"/>
        </w:rPr>
        <w:t>
      "29-бап. Аударымдарды және (немесе) жарналарды есептеу үшін қабылданатын кірістер</w:t>
      </w:r>
    </w:p>
    <w:p>
      <w:pPr>
        <w:spacing w:after="0"/>
        <w:ind w:left="0"/>
        <w:jc w:val="both"/>
      </w:pPr>
      <w:r>
        <w:rPr>
          <w:rFonts w:ascii="Times New Roman"/>
          <w:b w:val="false"/>
          <w:i w:val="false"/>
          <w:color w:val="000000"/>
          <w:sz w:val="28"/>
        </w:rPr>
        <w:t>
      1. Жұмыскерлердің аударымдар мен жарналарды есептеу үшін қабылданатын кірістері уәкілетті орган айқындайтын аударымдар мен жарналар төленбейтін кірістерді қоспағанда, жұмыс берушілер есепке жазған кірістер болып табылады.</w:t>
      </w:r>
    </w:p>
    <w:p>
      <w:pPr>
        <w:spacing w:after="0"/>
        <w:ind w:left="0"/>
        <w:jc w:val="both"/>
      </w:pPr>
      <w:r>
        <w:rPr>
          <w:rFonts w:ascii="Times New Roman"/>
          <w:b w:val="false"/>
          <w:i w:val="false"/>
          <w:color w:val="000000"/>
          <w:sz w:val="28"/>
        </w:rPr>
        <w:t xml:space="preserve">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кәсіби қызметін жүзеге асырумен байланысты шет мемлекетінің аумағында болуы кезеңінде уәкілетті орган айқындайтын аударымдар мен жарналар төленбейтін кірістерді қоспағанда, жұмыс беруші Қазақстан Республикасының аумағында ұлттық валютада есептеген кірістері болып табылады. </w:t>
      </w:r>
    </w:p>
    <w:p>
      <w:pPr>
        <w:spacing w:after="0"/>
        <w:ind w:left="0"/>
        <w:jc w:val="both"/>
      </w:pPr>
      <w:r>
        <w:rPr>
          <w:rFonts w:ascii="Times New Roman"/>
          <w:b w:val="false"/>
          <w:i w:val="false"/>
          <w:color w:val="000000"/>
          <w:sz w:val="28"/>
        </w:rPr>
        <w:t>
      2. Уәкілетті орган айқындайтын жарналар төленбейтін кірістерді қоспағанда, аталған шарттар бойынша барлық есептелген кірістер азаматтық-құқықтық шарттар бойынша жеке тұлғаның кірістері болып табылады.</w:t>
      </w:r>
    </w:p>
    <w:p>
      <w:pPr>
        <w:spacing w:after="0"/>
        <w:ind w:left="0"/>
        <w:jc w:val="both"/>
      </w:pPr>
      <w:r>
        <w:rPr>
          <w:rFonts w:ascii="Times New Roman"/>
          <w:b w:val="false"/>
          <w:i w:val="false"/>
          <w:color w:val="000000"/>
          <w:sz w:val="28"/>
        </w:rPr>
        <w:t>
      3. Аударымдарды және (немесе) жарналарды есептеу үшін қабылданатын ай сайынғы кіріс республикалық бюджет туралы заңда тиісті қаржы жылына белгіленген ең төмен жалақының он бес еселенген мөлшерінен аспауға тиіс.</w:t>
      </w:r>
    </w:p>
    <w:p>
      <w:pPr>
        <w:spacing w:after="0"/>
        <w:ind w:left="0"/>
        <w:jc w:val="both"/>
      </w:pPr>
      <w:r>
        <w:rPr>
          <w:rFonts w:ascii="Times New Roman"/>
          <w:b w:val="false"/>
          <w:i w:val="false"/>
          <w:color w:val="000000"/>
          <w:sz w:val="28"/>
        </w:rPr>
        <w:t>
      Егер күнтізбелік ай үшін аударымдарды және (немесе) жарналарды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осы Заңның 28-бабының 5-тармағының екінші бөлігінде көрсетілген жағдайларды қоспағанда, аударымдар және (немесе) жарналар жалақының ең төмен мөлшері негізге алына отырып есептеледі және аударылады.";</w:t>
      </w:r>
    </w:p>
    <w:p>
      <w:pPr>
        <w:spacing w:after="0"/>
        <w:ind w:left="0"/>
        <w:jc w:val="both"/>
      </w:pPr>
      <w:r>
        <w:rPr>
          <w:rFonts w:ascii="Times New Roman"/>
          <w:b w:val="false"/>
          <w:i w:val="false"/>
          <w:color w:val="000000"/>
          <w:sz w:val="28"/>
        </w:rPr>
        <w:t>
      17) 30-бапта: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Дара кәсіпкерлердің, жекеше нотариустардың, жеке сот орындаушыларының, адвокаттардың, кәсіби медиаторлардың ай сайынғы жарналарын есептеу және төлеу кейіннен қордың шотына Мемлекеттік корпорация арқылы аудару үшін банк операцияларының жекелеген түрлерін жүзеге асыратын банктер немесе ұйымдар арқылы жүзеге асырылады.";</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"3-1. Қазақстан Республикасынан тыс жерлерге кеткен азаматтардың, сондай-ақ өзге төлеушілердің жарналарын қорға төлеу кейіннен қордың шотына Мемлекеттік корпорация арқылы аудару үшін банктер немесе банк операцияларының жекелеген түрлерін жүзеге асыратын ұйымдар арқылы арқылы жүзеге асырылады.</w:t>
      </w:r>
    </w:p>
    <w:p>
      <w:pPr>
        <w:spacing w:after="0"/>
        <w:ind w:left="0"/>
        <w:jc w:val="both"/>
      </w:pPr>
      <w:r>
        <w:rPr>
          <w:rFonts w:ascii="Times New Roman"/>
          <w:b w:val="false"/>
          <w:i w:val="false"/>
          <w:color w:val="000000"/>
          <w:sz w:val="28"/>
        </w:rPr>
        <w:t xml:space="preserve">
      Осы тармақтың бірінші бөлігінде көрсетілген адамдар қорға алдағы кезеңге жарналар төлеуді жүзеге асыруға құқылы. </w:t>
      </w:r>
    </w:p>
    <w:p>
      <w:pPr>
        <w:spacing w:after="0"/>
        <w:ind w:left="0"/>
        <w:jc w:val="both"/>
      </w:pPr>
      <w:r>
        <w:rPr>
          <w:rFonts w:ascii="Times New Roman"/>
          <w:b w:val="false"/>
          <w:i w:val="false"/>
          <w:color w:val="000000"/>
          <w:sz w:val="28"/>
        </w:rPr>
        <w:t>
      3-2. Қазақстан Республикасының шетелдік мекемесіне жұмысқа жіберілген, Қазақстан Республикасы дипломатиялық қызметі персоналымен ілесіп жүретін жұбайының (зайыбының) жарналарын төлеу олардың өтініші бойынша кейіннен қордың шотына Мемлекеттік корпорация арқылы аудару үшін дипломатиялық қызмет персоналының жалақысынан ұлттық валютада ұстап қалу арқылы жүргізілуі мүмкін.";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дара кәсіпкерлер мен заңды тұлғалар (осы тармақтың 2) және 5) тармақшаларында көрсетілген тұлғалардан басқа), жекеше нотариустар, жеке сот орындаушылары, адвокаттар мен кәсіби медиаторлар – кіріс төленген айдан кейінгі айдың 25-інен кешіктірмей;</w:t>
      </w:r>
    </w:p>
    <w:p>
      <w:pPr>
        <w:spacing w:after="0"/>
        <w:ind w:left="0"/>
        <w:jc w:val="both"/>
      </w:pPr>
      <w:r>
        <w:rPr>
          <w:rFonts w:ascii="Times New Roman"/>
          <w:b w:val="false"/>
          <w:i w:val="false"/>
          <w:color w:val="000000"/>
          <w:sz w:val="28"/>
        </w:rPr>
        <w:t>
      2) дара кәсіпкерлер мен заңды тұлғалар (осы тармақтың 5) тармағында көрсетілген тұлғалардан басқа), шаруа немесе фермер қожалықтары, жекеше нотариустар, жеке сот орындаушылары, адвокаттар мен кәсіби медиаторлар өз пайдасына – есепті айдан кейінгі айдың 25-інен кешіктірмей;";</w:t>
      </w:r>
    </w:p>
    <w:p>
      <w:pPr>
        <w:spacing w:after="0"/>
        <w:ind w:left="0"/>
        <w:jc w:val="both"/>
      </w:pPr>
      <w:r>
        <w:rPr>
          <w:rFonts w:ascii="Times New Roman"/>
          <w:b w:val="false"/>
          <w:i w:val="false"/>
          <w:color w:val="000000"/>
          <w:sz w:val="28"/>
        </w:rPr>
        <w:t>
      3) және 4) тармақшалар алып тасталсын;</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Республикасының аумағынан тыс кеткен азаматтар, сондай-ақ өзге төлеушілер – есепті айдан кейінгі айдың 25-інен кешіктірмей аударады.";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Осы Заңның 14-бабы 2-тармағының 9) және 10) тармақшаларында көрсетілген адамдардың жарналарды төлеуін қоспағанда, аударымдарды және (немесе) жарналарды және (немесе) осы Заңның 31-бабының 1-тармағына сәйкес есептелген өсімпұлды төлеудің толықтығын және уақтылығын бақылауды Қазақстан Республикасының заңнамасына сәйкес мемлекеттік кіріс органдары жүзеге асырады.";</w:t>
      </w:r>
    </w:p>
    <w:p>
      <w:pPr>
        <w:spacing w:after="0"/>
        <w:ind w:left="0"/>
        <w:jc w:val="both"/>
      </w:pPr>
      <w:r>
        <w:rPr>
          <w:rFonts w:ascii="Times New Roman"/>
          <w:b w:val="false"/>
          <w:i w:val="false"/>
          <w:color w:val="000000"/>
          <w:sz w:val="28"/>
        </w:rPr>
        <w:t xml:space="preserve">
      18) 34-бап мынадай мазмұндағы 4-тармақпен толықтырылсын: </w:t>
      </w:r>
    </w:p>
    <w:p>
      <w:pPr>
        <w:spacing w:after="0"/>
        <w:ind w:left="0"/>
        <w:jc w:val="both"/>
      </w:pPr>
      <w:r>
        <w:rPr>
          <w:rFonts w:ascii="Times New Roman"/>
          <w:b w:val="false"/>
          <w:i w:val="false"/>
          <w:color w:val="000000"/>
          <w:sz w:val="28"/>
        </w:rPr>
        <w:t>
      "4. Осы баптың 1, 2 және 3-тармақтарының талаптары оларды сатып алу тәртібі "Халық денсаулығы және денсаулық сақтау жүйесі туралы" Қазақстан Республикасының Кодексінде айқындалатын дәрілік заттарды, медициналық мақсаттағы бұйымдарды және медициналық техниканы, фармацевтикалық көрсетілетін қызметтерді сатып алуға қолданылмайды;";</w:t>
      </w:r>
    </w:p>
    <w:p>
      <w:pPr>
        <w:spacing w:after="0"/>
        <w:ind w:left="0"/>
        <w:jc w:val="both"/>
      </w:pPr>
      <w:r>
        <w:rPr>
          <w:rFonts w:ascii="Times New Roman"/>
          <w:b w:val="false"/>
          <w:i w:val="false"/>
          <w:color w:val="000000"/>
          <w:sz w:val="28"/>
        </w:rPr>
        <w:t>
      19) 40-бап мынадай редакцияда жазылсын:</w:t>
      </w:r>
    </w:p>
    <w:p>
      <w:pPr>
        <w:spacing w:after="0"/>
        <w:ind w:left="0"/>
        <w:jc w:val="both"/>
      </w:pPr>
      <w:r>
        <w:rPr>
          <w:rFonts w:ascii="Times New Roman"/>
          <w:b w:val="false"/>
          <w:i w:val="false"/>
          <w:color w:val="000000"/>
          <w:sz w:val="28"/>
        </w:rPr>
        <w:t>
      "40-бап. Өтпелі ережелер</w:t>
      </w:r>
    </w:p>
    <w:p>
      <w:pPr>
        <w:spacing w:after="0"/>
        <w:ind w:left="0"/>
        <w:jc w:val="both"/>
      </w:pPr>
      <w:r>
        <w:rPr>
          <w:rFonts w:ascii="Times New Roman"/>
          <w:b w:val="false"/>
          <w:i w:val="false"/>
          <w:color w:val="000000"/>
          <w:sz w:val="28"/>
        </w:rPr>
        <w:t>
      1. 2018 жылғы 1 қаңтардан бастап осы Заңның 5-бабының 1-тармағының ережелері барлық адамдарға, оның ішінде өздерінің атына қорға аударымдар және (немесе) жарналар түспеген адамдарға қолданылады.</w:t>
      </w:r>
    </w:p>
    <w:p>
      <w:pPr>
        <w:spacing w:after="0"/>
        <w:ind w:left="0"/>
        <w:jc w:val="both"/>
      </w:pPr>
      <w:r>
        <w:rPr>
          <w:rFonts w:ascii="Times New Roman"/>
          <w:b w:val="false"/>
          <w:i w:val="false"/>
          <w:color w:val="000000"/>
          <w:sz w:val="28"/>
        </w:rPr>
        <w:t>
      2. 2018 жылғы 1 қаңтардан бастап 31 желтоқсанға дейін осы Заңның 5-бабының 3-тармағы мынадай редакцияда қолданыста болады деп белгіленсін:</w:t>
      </w:r>
    </w:p>
    <w:p>
      <w:pPr>
        <w:spacing w:after="0"/>
        <w:ind w:left="0"/>
        <w:jc w:val="both"/>
      </w:pPr>
      <w:r>
        <w:rPr>
          <w:rFonts w:ascii="Times New Roman"/>
          <w:b w:val="false"/>
          <w:i w:val="false"/>
          <w:color w:val="000000"/>
          <w:sz w:val="28"/>
        </w:rPr>
        <w:t>
      "3. Қорға аударымдар және (немесе) жарналар жүргізілмеген адамдар міндетті әлеуметтік медициналық сақтандыру жүйесінде медициналық көмекке құқығын алу үшін қорға төленбеген кезең үшін бірақ республикалық бюджет туралы заңмен ағымдағы қаржы жылына белгіленген жалақының ең төменгі мөлшерінің 5% мөлшерінде ақы төлеу күнінің алдындағы он екі айдан артық емес жарналар төлеуге міндетті.</w:t>
      </w:r>
    </w:p>
    <w:p>
      <w:pPr>
        <w:spacing w:after="0"/>
        <w:ind w:left="0"/>
        <w:jc w:val="both"/>
      </w:pPr>
      <w:r>
        <w:rPr>
          <w:rFonts w:ascii="Times New Roman"/>
          <w:b w:val="false"/>
          <w:i w:val="false"/>
          <w:color w:val="000000"/>
          <w:sz w:val="28"/>
        </w:rPr>
        <w:t xml:space="preserve">
      Егер төленбеген кезеңді есептеген жағдайда осындай кезең 2018 жылғы 1 қаңтарға дейін туындаған сәтті қамтыса, онда есептелетін төленбеген кезеңге қосылмайды.". </w:t>
      </w:r>
    </w:p>
    <w:p>
      <w:pPr>
        <w:spacing w:after="0"/>
        <w:ind w:left="0"/>
        <w:jc w:val="both"/>
      </w:pPr>
      <w:r>
        <w:rPr>
          <w:rFonts w:ascii="Times New Roman"/>
          <w:b w:val="false"/>
          <w:i w:val="false"/>
          <w:color w:val="000000"/>
          <w:sz w:val="28"/>
        </w:rPr>
        <w:t xml:space="preserve">
      20.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22-І, 143-құжат; 2016 ж., № 7-І, 49-құжат; № 23, 119-құжат):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1) тармақшаның бесінші, алтыншы, жетінші және сегізінші абзацтары мынадай редакцияда жазылсын:</w:t>
      </w:r>
    </w:p>
    <w:p>
      <w:pPr>
        <w:spacing w:after="0"/>
        <w:ind w:left="0"/>
        <w:jc w:val="both"/>
      </w:pPr>
      <w:r>
        <w:rPr>
          <w:rFonts w:ascii="Times New Roman"/>
          <w:b w:val="false"/>
          <w:i w:val="false"/>
          <w:color w:val="000000"/>
          <w:sz w:val="28"/>
        </w:rPr>
        <w:t xml:space="preserve">
      "2-2. Республикалық бюджеттен: </w:t>
      </w:r>
    </w:p>
    <w:p>
      <w:pPr>
        <w:spacing w:after="0"/>
        <w:ind w:left="0"/>
        <w:jc w:val="both"/>
      </w:pPr>
      <w:r>
        <w:rPr>
          <w:rFonts w:ascii="Times New Roman"/>
          <w:b w:val="false"/>
          <w:i w:val="false"/>
          <w:color w:val="000000"/>
          <w:sz w:val="28"/>
        </w:rPr>
        <w:t>
      әлеуметтік медициналық сақтандыру қорының тегін медициналық көмектің кепілдік берілген көлемі шеңберінде қызметтер көрсеткені үшін ақы төлеу мақсатында;</w:t>
      </w:r>
    </w:p>
    <w:p>
      <w:pPr>
        <w:spacing w:after="0"/>
        <w:ind w:left="0"/>
        <w:jc w:val="both"/>
      </w:pPr>
      <w:r>
        <w:rPr>
          <w:rFonts w:ascii="Times New Roman"/>
          <w:b w:val="false"/>
          <w:i w:val="false"/>
          <w:color w:val="000000"/>
          <w:sz w:val="28"/>
        </w:rPr>
        <w:t>
      әлеуметтік медициналық сақтандыру қорының денсаулық сақтау субъектілеріне міндетті әлеуметтік медициналық сақтандыру жүйесінде әскери қызметшілерге, арнаулы мемлекеттік және құқық қорғау органдарының қызметкерлеріне медициналық көмек көрсеткені үшін қызметтеріне ақы төлеу шығындарын өтеу мақсатында;</w:t>
      </w:r>
    </w:p>
    <w:p>
      <w:pPr>
        <w:spacing w:after="0"/>
        <w:ind w:left="0"/>
        <w:jc w:val="both"/>
      </w:pPr>
      <w:r>
        <w:rPr>
          <w:rFonts w:ascii="Times New Roman"/>
          <w:b w:val="false"/>
          <w:i w:val="false"/>
          <w:color w:val="000000"/>
          <w:sz w:val="28"/>
        </w:rPr>
        <w:t>
      мемлекеттің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міндетті әлеуметтік медициналық сақтандыруға жарналары түрінде әлеуметтік медициналық сақтандыру қорына ақша қаражатын аудару осы қорға трансферттер болып табылады;";</w:t>
      </w:r>
    </w:p>
    <w:p>
      <w:pPr>
        <w:spacing w:after="0"/>
        <w:ind w:left="0"/>
        <w:jc w:val="both"/>
      </w:pPr>
      <w:r>
        <w:rPr>
          <w:rFonts w:ascii="Times New Roman"/>
          <w:b w:val="false"/>
          <w:i w:val="false"/>
          <w:color w:val="000000"/>
          <w:sz w:val="28"/>
        </w:rPr>
        <w:t>
      2), 3) және 4) тармақшалар мынадай редакцияда жазылсын:</w:t>
      </w:r>
    </w:p>
    <w:p>
      <w:pPr>
        <w:spacing w:after="0"/>
        <w:ind w:left="0"/>
        <w:jc w:val="both"/>
      </w:pPr>
      <w:r>
        <w:rPr>
          <w:rFonts w:ascii="Times New Roman"/>
          <w:b w:val="false"/>
          <w:i w:val="false"/>
          <w:color w:val="000000"/>
          <w:sz w:val="28"/>
        </w:rPr>
        <w:t>
      "2) 53-баптың 1-тармағының 5) тармақшасы мынадай редакцияда жазылсын:</w:t>
      </w:r>
    </w:p>
    <w:p>
      <w:pPr>
        <w:spacing w:after="0"/>
        <w:ind w:left="0"/>
        <w:jc w:val="both"/>
      </w:pPr>
      <w:r>
        <w:rPr>
          <w:rFonts w:ascii="Times New Roman"/>
          <w:b w:val="false"/>
          <w:i w:val="false"/>
          <w:color w:val="000000"/>
          <w:sz w:val="28"/>
        </w:rPr>
        <w:t>
      5) денсаулық сақтау:</w:t>
      </w:r>
    </w:p>
    <w:p>
      <w:pPr>
        <w:spacing w:after="0"/>
        <w:ind w:left="0"/>
        <w:jc w:val="both"/>
      </w:pPr>
      <w:r>
        <w:rPr>
          <w:rFonts w:ascii="Times New Roman"/>
          <w:b w:val="false"/>
          <w:i w:val="false"/>
          <w:color w:val="000000"/>
          <w:sz w:val="28"/>
        </w:rPr>
        <w:t>
      жергілікті бюджеттен қаржыландырылатын шығыстардан басқа, денсаулық сақтау ұйымдарының тегін медициналық көмектің кепілдік берілген көлемін көрсетуі;</w:t>
      </w:r>
    </w:p>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 жүргізу;</w:t>
      </w:r>
    </w:p>
    <w:p>
      <w:pPr>
        <w:spacing w:after="0"/>
        <w:ind w:left="0"/>
        <w:jc w:val="both"/>
      </w:pPr>
      <w:r>
        <w:rPr>
          <w:rFonts w:ascii="Times New Roman"/>
          <w:b w:val="false"/>
          <w:i w:val="false"/>
          <w:color w:val="000000"/>
          <w:sz w:val="28"/>
        </w:rPr>
        <w:t>
      айрықша қауіпті инфекцияларға қарсы іс-қимыл;</w:t>
      </w:r>
    </w:p>
    <w:p>
      <w:pPr>
        <w:spacing w:after="0"/>
        <w:ind w:left="0"/>
        <w:jc w:val="both"/>
      </w:pPr>
      <w:r>
        <w:rPr>
          <w:rFonts w:ascii="Times New Roman"/>
          <w:b w:val="false"/>
          <w:i w:val="false"/>
          <w:color w:val="000000"/>
          <w:sz w:val="28"/>
        </w:rPr>
        <w:t>
      санитариялық-эпидемиологиялық қызметтің халықтың санитариялық-эпидемиологиялық салауаттылығын қамтамасыз етуі;</w:t>
      </w:r>
    </w:p>
    <w:p>
      <w:pPr>
        <w:spacing w:after="0"/>
        <w:ind w:left="0"/>
        <w:jc w:val="both"/>
      </w:pPr>
      <w:r>
        <w:rPr>
          <w:rFonts w:ascii="Times New Roman"/>
          <w:b w:val="false"/>
          <w:i w:val="false"/>
          <w:color w:val="000000"/>
          <w:sz w:val="28"/>
        </w:rPr>
        <w:t>
      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қызметшілердің жекелеген санаттарына және азаматтарға медициналық қызмет көрсету;</w:t>
      </w:r>
    </w:p>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pPr>
        <w:spacing w:after="0"/>
        <w:ind w:left="0"/>
        <w:jc w:val="both"/>
      </w:pPr>
      <w:r>
        <w:rPr>
          <w:rFonts w:ascii="Times New Roman"/>
          <w:b w:val="false"/>
          <w:i w:val="false"/>
          <w:color w:val="000000"/>
          <w:sz w:val="28"/>
        </w:rPr>
        <w:t>
      әлеуметтік медициналық сақтандыру қорына трансферттер;</w:t>
      </w:r>
    </w:p>
    <w:p>
      <w:pPr>
        <w:spacing w:after="0"/>
        <w:ind w:left="0"/>
        <w:jc w:val="both"/>
      </w:pPr>
      <w:r>
        <w:rPr>
          <w:rFonts w:ascii="Times New Roman"/>
          <w:b w:val="false"/>
          <w:i w:val="false"/>
          <w:color w:val="000000"/>
          <w:sz w:val="28"/>
        </w:rPr>
        <w:t>
      міндетті әлеуметтік медициналық сақтандыру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субъектілеріне қызметтерді төлеуге әлеуметтік медициналық сақтандыру қорының шығындарын өтеу;";</w:t>
      </w:r>
    </w:p>
    <w:p>
      <w:pPr>
        <w:spacing w:after="0"/>
        <w:ind w:left="0"/>
        <w:jc w:val="both"/>
      </w:pPr>
      <w:r>
        <w:rPr>
          <w:rFonts w:ascii="Times New Roman"/>
          <w:b w:val="false"/>
          <w:i w:val="false"/>
          <w:color w:val="000000"/>
          <w:sz w:val="28"/>
        </w:rPr>
        <w:t>
      "3) 54-баптың 1-тармағының 4) тармақшасы мынадай редакцияда жазылсын:</w:t>
      </w:r>
    </w:p>
    <w:p>
      <w:pPr>
        <w:spacing w:after="0"/>
        <w:ind w:left="0"/>
        <w:jc w:val="both"/>
      </w:pPr>
      <w:r>
        <w:rPr>
          <w:rFonts w:ascii="Times New Roman"/>
          <w:b w:val="false"/>
          <w:i w:val="false"/>
          <w:color w:val="000000"/>
          <w:sz w:val="28"/>
        </w:rPr>
        <w:t>
      "4) денсаулық сақтау:</w:t>
      </w:r>
    </w:p>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жергілікті өкілді органдарының шешімі бойынша тегін медициналық көмектің кепілдік берілген көлемімен қосымша қамтамасыз ету; </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pPr>
        <w:spacing w:after="0"/>
        <w:ind w:left="0"/>
        <w:jc w:val="both"/>
      </w:pPr>
      <w:r>
        <w:rPr>
          <w:rFonts w:ascii="Times New Roman"/>
          <w:b w:val="false"/>
          <w:i w:val="false"/>
          <w:color w:val="000000"/>
          <w:sz w:val="28"/>
        </w:rPr>
        <w:t>
      "4) 55-баптың 1-тармағының 4) тармақшасы мынадай редакцияда жазылсын:</w:t>
      </w:r>
    </w:p>
    <w:p>
      <w:pPr>
        <w:spacing w:after="0"/>
        <w:ind w:left="0"/>
        <w:jc w:val="both"/>
      </w:pPr>
      <w:r>
        <w:rPr>
          <w:rFonts w:ascii="Times New Roman"/>
          <w:b w:val="false"/>
          <w:i w:val="false"/>
          <w:color w:val="000000"/>
          <w:sz w:val="28"/>
        </w:rPr>
        <w:t>
      "4) денсаулық сақтау:</w:t>
      </w:r>
    </w:p>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жергілікті өкілді органдарының шешімі бойынша тегін медициналық көмектің кепілдік берілген көлемімен қосымша қамтамасыз ету; </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24) тармақшаның бесінші абзацы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 </w:t>
      </w:r>
    </w:p>
    <w:p>
      <w:pPr>
        <w:spacing w:after="0"/>
        <w:ind w:left="0"/>
        <w:jc w:val="both"/>
      </w:pPr>
      <w:r>
        <w:rPr>
          <w:rFonts w:ascii="Times New Roman"/>
          <w:b w:val="false"/>
          <w:i w:val="false"/>
          <w:color w:val="000000"/>
          <w:sz w:val="28"/>
        </w:rPr>
        <w:t>
      25) тармақша алып тасталсын;</w:t>
      </w:r>
    </w:p>
    <w:p>
      <w:pPr>
        <w:spacing w:after="0"/>
        <w:ind w:left="0"/>
        <w:jc w:val="both"/>
      </w:pPr>
      <w:r>
        <w:rPr>
          <w:rFonts w:ascii="Times New Roman"/>
          <w:b w:val="false"/>
          <w:i w:val="false"/>
          <w:color w:val="000000"/>
          <w:sz w:val="28"/>
        </w:rPr>
        <w:t>
      5-тармақтың 5) тармақшасының төртінші абзацы мынадай редакцияда жазылсын:</w:t>
      </w:r>
    </w:p>
    <w:p>
      <w:pPr>
        <w:spacing w:after="0"/>
        <w:ind w:left="0"/>
        <w:jc w:val="both"/>
      </w:pPr>
      <w:r>
        <w:rPr>
          <w:rFonts w:ascii="Times New Roman"/>
          <w:b w:val="false"/>
          <w:i w:val="false"/>
          <w:color w:val="000000"/>
          <w:sz w:val="28"/>
        </w:rPr>
        <w:t>
      "124) республикалық бюджеттен қаржыландырылатын, тегін медициналық көмектің кепілдік берілген көлемі шеңберінде және міндетті әлеуметтік медициналық сақтандыру жүйесінде ұсынылатын медициналық көрсетілетін қызметтерге тарифтер мөлшерлерін әзірлеу және бекіту;";</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9-баптың 2-тармағының 4-1) тармақшасы мынадай редакцияда жазылсын:</w:t>
      </w:r>
    </w:p>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міндетті әлеуметтік медициналық сақтандыру жүйесінде жоғары технологиялық медициналық көрсетілетін қызметтерді қолдана отырып, мамандандырылған медициналық көмекті алу үшін тұрақты тұратын елді мекенінен тысқары жерлерге шығатын азаматтардың жекелеген санаттарына облыстардың, республикалық маңызы бар қаланың және астананың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7) тармақшаның екінші абзацы мынадай редакцияда жазылсын:</w:t>
      </w:r>
    </w:p>
    <w:p>
      <w:pPr>
        <w:spacing w:after="0"/>
        <w:ind w:left="0"/>
        <w:jc w:val="both"/>
      </w:pPr>
      <w:r>
        <w:rPr>
          <w:rFonts w:ascii="Times New Roman"/>
          <w:b w:val="false"/>
          <w:i w:val="false"/>
          <w:color w:val="000000"/>
          <w:sz w:val="28"/>
        </w:rPr>
        <w:t xml:space="preserve">
      "6) тегін медициналық көмектің кепілдік берілген көлемін көрсету бойынша фармацевтикалық қызметтер сатып алуды жүзеге асырады;"; </w:t>
      </w:r>
    </w:p>
    <w:p>
      <w:pPr>
        <w:spacing w:after="0"/>
        <w:ind w:left="0"/>
        <w:jc w:val="both"/>
      </w:pPr>
      <w:r>
        <w:rPr>
          <w:rFonts w:ascii="Times New Roman"/>
          <w:b w:val="false"/>
          <w:i w:val="false"/>
          <w:color w:val="000000"/>
          <w:sz w:val="28"/>
        </w:rPr>
        <w:t xml:space="preserve">
      2) 3-бап мынадай редакцияда жазылсын: </w:t>
      </w:r>
    </w:p>
    <w:p>
      <w:pPr>
        <w:spacing w:after="0"/>
        <w:ind w:left="0"/>
        <w:jc w:val="both"/>
      </w:pPr>
      <w:r>
        <w:rPr>
          <w:rFonts w:ascii="Times New Roman"/>
          <w:b w:val="false"/>
          <w:i w:val="false"/>
          <w:color w:val="000000"/>
          <w:sz w:val="28"/>
        </w:rPr>
        <w:t>
      "3-бап. Осы Заң:</w:t>
      </w:r>
    </w:p>
    <w:p>
      <w:pPr>
        <w:spacing w:after="0"/>
        <w:ind w:left="0"/>
        <w:jc w:val="both"/>
      </w:pPr>
      <w:r>
        <w:rPr>
          <w:rFonts w:ascii="Times New Roman"/>
          <w:b w:val="false"/>
          <w:i w:val="false"/>
          <w:color w:val="000000"/>
          <w:sz w:val="28"/>
        </w:rPr>
        <w:t>
      2017 жылғы 1 қаңтардан бастап қолданысқа енгізілетін 1-баптың 5-тармағы 1) тармақшасының үшінші, жетінші абзацтарын, 2) тармақшасын, 3) тармақшасының үшінші, төртінші абзацтарын, 8), 10), 22) тармақшаларын, 10, 12, 14-тармақтарын;</w:t>
      </w:r>
    </w:p>
    <w:p>
      <w:pPr>
        <w:spacing w:after="0"/>
        <w:ind w:left="0"/>
        <w:jc w:val="both"/>
      </w:pPr>
      <w:r>
        <w:rPr>
          <w:rFonts w:ascii="Times New Roman"/>
          <w:b w:val="false"/>
          <w:i w:val="false"/>
          <w:color w:val="000000"/>
          <w:sz w:val="28"/>
        </w:rPr>
        <w:t>
      2017 жылғы 1 шілдеден бастап қолданысқа енгізілетін 1-баптың 1, 2-тармақтарын, 3-тармағының 5), 6) тармақшаларын, 4-тармағын, 5-тармағы 3) тармақшасының екінші абзацын, 5), 7), 9) тармақшаларын, 13) тармақшасының он төртінші абзацын, 24) тармақшасын, 6, 8, 9, 13 және 16-тармақтарын, 17-тармағының 2) тармақшасын, 18-тармағын;</w:t>
      </w:r>
    </w:p>
    <w:p>
      <w:pPr>
        <w:spacing w:after="0"/>
        <w:ind w:left="0"/>
        <w:jc w:val="both"/>
      </w:pPr>
      <w:r>
        <w:rPr>
          <w:rFonts w:ascii="Times New Roman"/>
          <w:b w:val="false"/>
          <w:i w:val="false"/>
          <w:color w:val="000000"/>
          <w:sz w:val="28"/>
        </w:rPr>
        <w:t>
      2018 жылғы 1 қаңтардан бастап қолданысқа енгізілетін 1-баптың 3-тармағының 1), 2), 3), 4) тармақшаларын, 3) тармақшасының бесінші абзацын, 6), 11) тармақшаларын, 13) тармақшасының екінші, үшінші, төртінші, бесінші, алтыншы, жетінші, сегізінші, тоғызыншы, оныншы, он бірінші, он екінші, он үшінші абзацтарын, 5-тармағының 23) тармақшасының екінші абзацын, 7, 15-тармақтарын, 17-тармағының 1) тармақшасын қоспағанда, 2016 жылғы 1 қаңтардан бастап қолданысқа енгізіледі.";</w:t>
      </w:r>
    </w:p>
    <w:p>
      <w:pPr>
        <w:spacing w:after="0"/>
        <w:ind w:left="0"/>
        <w:jc w:val="both"/>
      </w:pPr>
      <w:r>
        <w:rPr>
          <w:rFonts w:ascii="Times New Roman"/>
          <w:b w:val="false"/>
          <w:i w:val="false"/>
          <w:color w:val="000000"/>
          <w:sz w:val="28"/>
        </w:rPr>
        <w:t>
      21. "Халықты жұмыспен қамту туралы" 2016 жылғы 6 сәуірдегі Қазақстан Республикасының Заңына (Қазақстан Республикасы Парламентінің Жаршысы, 2016 ж., № 7-І, 48-құжат):</w:t>
      </w:r>
    </w:p>
    <w:p>
      <w:pPr>
        <w:spacing w:after="0"/>
        <w:ind w:left="0"/>
        <w:jc w:val="both"/>
      </w:pPr>
      <w:r>
        <w:rPr>
          <w:rFonts w:ascii="Times New Roman"/>
          <w:b w:val="false"/>
          <w:i w:val="false"/>
          <w:color w:val="000000"/>
          <w:sz w:val="28"/>
        </w:rPr>
        <w:t>
      1) 8-баптың 2-тармағы мынадай мазмұндағы 4) тармақшамен толықтырылсын:</w:t>
      </w:r>
    </w:p>
    <w:p>
      <w:pPr>
        <w:spacing w:after="0"/>
        <w:ind w:left="0"/>
        <w:jc w:val="both"/>
      </w:pPr>
      <w:r>
        <w:rPr>
          <w:rFonts w:ascii="Times New Roman"/>
          <w:b w:val="false"/>
          <w:i w:val="false"/>
          <w:color w:val="000000"/>
          <w:sz w:val="28"/>
        </w:rPr>
        <w:t>
      "4) халықты жұмыспен қамту мәселелері жөніндегі уәкілетті орган айқындайтын тәртіппен және жағдайларда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 жүзеге асырады.";</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Заңның осы бабының 5-тармағында және 8-бабы 2-тармағының 4) тармақшасында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p>
      <w:pPr>
        <w:spacing w:after="0"/>
        <w:ind w:left="0"/>
        <w:jc w:val="both"/>
      </w:pPr>
      <w:r>
        <w:rPr>
          <w:rFonts w:ascii="Times New Roman"/>
          <w:b w:val="false"/>
          <w:i w:val="false"/>
          <w:color w:val="000000"/>
          <w:sz w:val="28"/>
        </w:rPr>
        <w:t>
      3) 16-баптың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Халықты жұмыспен қамту орталығы (осы Заңның 8-бабының 2-тармағының 4) тармақшасында көрсетілген адамдарды қоспағанда) жұмыссызды мынадай жағдайларда:".</w:t>
      </w:r>
    </w:p>
    <w:p>
      <w:pPr>
        <w:spacing w:after="0"/>
        <w:ind w:left="0"/>
        <w:jc w:val="both"/>
      </w:pPr>
      <w:r>
        <w:rPr>
          <w:rFonts w:ascii="Times New Roman"/>
          <w:b w:val="false"/>
          <w:i w:val="false"/>
          <w:color w:val="000000"/>
          <w:sz w:val="28"/>
        </w:rPr>
        <w:t xml:space="preserve">
      22. "Төлем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w:t>
      </w:r>
    </w:p>
    <w:p>
      <w:pPr>
        <w:spacing w:after="0"/>
        <w:ind w:left="0"/>
        <w:jc w:val="both"/>
      </w:pPr>
      <w:r>
        <w:rPr>
          <w:rFonts w:ascii="Times New Roman"/>
          <w:b w:val="false"/>
          <w:i w:val="false"/>
          <w:color w:val="000000"/>
          <w:sz w:val="28"/>
        </w:rPr>
        <w:t>
      27-баптың 10-тармағының үшінші бөлігі мынадай редакцияда жазылсын:</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xml:space="preserve">
      1) клиенттердің мемлекеттік бюджеттен және (немесе) Мемлекеттік </w:t>
      </w:r>
      <w:r>
        <w:br/>
      </w:r>
      <w:r>
        <w:rPr>
          <w:rFonts w:ascii="Times New Roman"/>
          <w:b w:val="false"/>
          <w:i w:val="false"/>
          <w:color w:val="000000"/>
          <w:sz w:val="28"/>
        </w:rPr>
        <w:t>әлеуметтік сақтандыру қорынан төленетін жәрдемақылар мен әлеуметтік төлемдерді есепке жатқызуға арналған банктік шоттарындағы ақшасын;</w:t>
      </w:r>
    </w:p>
    <w:p>
      <w:pPr>
        <w:spacing w:after="0"/>
        <w:ind w:left="0"/>
        <w:jc w:val="both"/>
      </w:pPr>
      <w:r>
        <w:rPr>
          <w:rFonts w:ascii="Times New Roman"/>
          <w:b w:val="false"/>
          <w:i w:val="false"/>
          <w:color w:val="000000"/>
          <w:sz w:val="28"/>
        </w:rPr>
        <w:t>
      2) тұрғын үй төлемдерін есепке жатқызуға арналған банктік шоттарындағы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әлеуметтік медициналық сақтандыру қорының банктік шоттарындағы активтеріне өндіріп алуды қолдануға жол берілмейді.".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2022 жылғы 1 қаңтарға дейін 1-баптың 19-тармағы 13) тармақшасының он жетінші, он сегізінші, он тоғызыншы, жиырмасыншы және жиырма бірінші абзацтары мынадай редакцияда қолданылады:</w:t>
      </w:r>
    </w:p>
    <w:p>
      <w:pPr>
        <w:spacing w:after="0"/>
        <w:ind w:left="0"/>
        <w:jc w:val="both"/>
      </w:pPr>
      <w:r>
        <w:rPr>
          <w:rFonts w:ascii="Times New Roman"/>
          <w:b w:val="false"/>
          <w:i w:val="false"/>
          <w:color w:val="000000"/>
          <w:sz w:val="28"/>
        </w:rPr>
        <w:t>
      "2. Мемлекеттің қорға төлеуге жататын міндетті әлеуметтік медициналық сақтандыруға жарналары:</w:t>
      </w:r>
    </w:p>
    <w:p>
      <w:pPr>
        <w:spacing w:after="0"/>
        <w:ind w:left="0"/>
        <w:jc w:val="both"/>
      </w:pPr>
      <w:r>
        <w:rPr>
          <w:rFonts w:ascii="Times New Roman"/>
          <w:b w:val="false"/>
          <w:i w:val="false"/>
          <w:color w:val="000000"/>
          <w:sz w:val="28"/>
        </w:rPr>
        <w:t>
      2018 жылғы 1 қаңтардан бастап – мемлекеттің жарналарын есептеу объектісінің 3,75 пайызы;</w:t>
      </w:r>
    </w:p>
    <w:p>
      <w:pPr>
        <w:spacing w:after="0"/>
        <w:ind w:left="0"/>
        <w:jc w:val="both"/>
      </w:pPr>
      <w:r>
        <w:rPr>
          <w:rFonts w:ascii="Times New Roman"/>
          <w:b w:val="false"/>
          <w:i w:val="false"/>
          <w:color w:val="000000"/>
          <w:sz w:val="28"/>
        </w:rPr>
        <w:t>
      2019 жылғы 1 қаңтардан бастап – мемлекеттің жарналарын есептеу объектісінің 4 пайызы мөлшерінде белгіленеді." деп белгіленсін.</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Заң:</w:t>
      </w:r>
    </w:p>
    <w:p>
      <w:pPr>
        <w:spacing w:after="0"/>
        <w:ind w:left="0"/>
        <w:jc w:val="both"/>
      </w:pPr>
      <w:r>
        <w:rPr>
          <w:rFonts w:ascii="Times New Roman"/>
          <w:b w:val="false"/>
          <w:i w:val="false"/>
          <w:color w:val="000000"/>
          <w:sz w:val="28"/>
        </w:rPr>
        <w:t>
      2017 жылғы 1 шілдеден бастап қолданысқа енгізілетін 1-баптың 3-тармағын, 20-тармағы 1) тармақшасының отызыншы, отыз бірінші, отыз екінші және отыз үшінші абзацтарын;</w:t>
      </w:r>
    </w:p>
    <w:p>
      <w:pPr>
        <w:spacing w:after="0"/>
        <w:ind w:left="0"/>
        <w:jc w:val="both"/>
      </w:pPr>
      <w:r>
        <w:rPr>
          <w:rFonts w:ascii="Times New Roman"/>
          <w:b w:val="false"/>
          <w:i w:val="false"/>
          <w:color w:val="000000"/>
          <w:sz w:val="28"/>
        </w:rPr>
        <w:t>
      2018 жылғы 1 қаңтардан бастап қолданысқа енгізілетін 1-баптың 4-тармағы 5) тармақшасының бесінші абзацын, 7) тармақшасының екінші және үшінші абзацтарын, 10) тармақшасының төртінші, бесінші және алтыншы абзацтарын, 19-тармағының 3), 4) тармақшаларын, 17) тармақшасының тоғызыншы, оныншы, он бірінші және он екінші абзацтарын, 20-тармағы 1) тармақшасының жиырмасыншы, жиырма бірінші, жиырма екінші, жиырма үшінші, жиырма төртінші, жиырма бесінші, жиырма атыншы, жиырма жетінші, жиырма сегізінші, жиырма тоғызыншы, отыз жетінші, отыз сегізінші, отыз тоғызыншы, қырқыншы және қыры бірінші абзацтарын;</w:t>
      </w:r>
    </w:p>
    <w:p>
      <w:pPr>
        <w:spacing w:after="0"/>
        <w:ind w:left="0"/>
        <w:jc w:val="both"/>
      </w:pPr>
      <w:r>
        <w:rPr>
          <w:rFonts w:ascii="Times New Roman"/>
          <w:b w:val="false"/>
          <w:i w:val="false"/>
          <w:color w:val="000000"/>
          <w:sz w:val="28"/>
        </w:rPr>
        <w:t>
      2019 жылғы 1 қаңтардан бастап қолданысқа енгізілетін 1-баптың 10-тармағын;</w:t>
      </w:r>
    </w:p>
    <w:p>
      <w:pPr>
        <w:spacing w:after="0"/>
        <w:ind w:left="0"/>
        <w:jc w:val="both"/>
      </w:pPr>
      <w:r>
        <w:rPr>
          <w:rFonts w:ascii="Times New Roman"/>
          <w:b w:val="false"/>
          <w:i w:val="false"/>
          <w:color w:val="000000"/>
          <w:sz w:val="28"/>
        </w:rPr>
        <w:t>
      2021 жылғы 1 қаңтардан бастап қолданысқа енгізілетін 1-баптың 2-тармағының 2) тармақшасын;</w:t>
      </w:r>
    </w:p>
    <w:p>
      <w:pPr>
        <w:spacing w:after="0"/>
        <w:ind w:left="0"/>
        <w:jc w:val="both"/>
      </w:pPr>
      <w:r>
        <w:rPr>
          <w:rFonts w:ascii="Times New Roman"/>
          <w:b w:val="false"/>
          <w:i w:val="false"/>
          <w:color w:val="000000"/>
          <w:sz w:val="28"/>
        </w:rPr>
        <w:t>
      2022 жылғы 1 қаңтардан бастап қолданысқа енгізілетін 1-баптың 19-тармағы 13) тармақшасының жиырмасыншы және жиырма бірінші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