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e712" w14:textId="68e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өнімдерін жеткізу жөніндегі бірыңғай операторды белгілеу туралы" Қазақстан Республикасы Үкіметінің 2014 жылғы 12 желтоқсандағы № 1304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ақпандағы № 88 қаулысы. Күші жойылды - Қазақстан Республикасы Үкіметінің 2023 жылғы 8 қыркүйектегі № 776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 өнімдерін жеткізу жөніндегі бірыңғай операторды белгілеу туралы" Қазақстан Республикасы Үкіметінің 2014 жылғы 12 желтоқсандағы № 1304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2014 ж., № 80, 687-құжат)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мазутты, авиациялық отынды (МемСТ 10227-86 "Реактивті қозғалтқыштарға арналған отын. Техникалық шарттар") - "ҚазМұнайГаз -Аэро" жауапкершілігі шектеулі серіктестігі;";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