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1ddb" w14:textId="5771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және Ұлттық экономика министрліктерінің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15 ақпандағы № 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заңының </w:t>
      </w:r>
      <w:r>
        <w:rPr>
          <w:rFonts w:ascii="Times New Roman"/>
          <w:b w:val="false"/>
          <w:i w:val="false"/>
          <w:color w:val="000000"/>
          <w:sz w:val="28"/>
        </w:rPr>
        <w:t>24-бабына</w:t>
      </w:r>
      <w:r>
        <w:rPr>
          <w:rFonts w:ascii="Times New Roman"/>
          <w:b w:val="false"/>
          <w:i w:val="false"/>
          <w:color w:val="000000"/>
          <w:sz w:val="28"/>
        </w:rPr>
        <w:t xml:space="preserve"> және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Құрылыс және тұрғын үй-коммуналдық шаруашылық істері комитеті Қазақстан Республикасы Инвестициялар және даму министрлігінің Құрылыс және тұрғын үй-коммуналдық шаруашылық істері комитеті болып; </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сәйкес Қазақстан Республикасы Ұлттық экономика министрлігі Құрылыс және тұрғын үй-коммуналдық шаруашылық істері комитетінің ведомстволық бағынысты республикалық мемлекеттік кәсіпорындары қайта аталсын.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осы қаулыға 1-қосымшада көрсетілген республикалық мемлекеттік кәсіпорындарға қатысты мемлекеттік басқарудың тиісті саласына (аясына) басшылық жасау жөніндегі уәкілетті орган болып айқындалсын.</w:t>
      </w:r>
    </w:p>
    <w:bookmarkEnd w:id="4"/>
    <w:bookmarkStart w:name="z6" w:id="5"/>
    <w:p>
      <w:pPr>
        <w:spacing w:after="0"/>
        <w:ind w:left="0"/>
        <w:jc w:val="both"/>
      </w:pPr>
      <w:r>
        <w:rPr>
          <w:rFonts w:ascii="Times New Roman"/>
          <w:b w:val="false"/>
          <w:i w:val="false"/>
          <w:color w:val="000000"/>
          <w:sz w:val="28"/>
        </w:rPr>
        <w:t>
      3.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Мемлекеттік мүлік және жекешелендіру комитеті заңды тұлғалар акцияларының мемлекеттік пакеттерін (қатысу үлестерін) иелену және пайдалану құқығын Қазақстан Республикасы Инвестициялар және даму министрлігінің Құрылыс және тұрғын үй-коммуналдық шаруашылық істері комитетіне берсін;</w:t>
      </w:r>
    </w:p>
    <w:bookmarkEnd w:id="6"/>
    <w:bookmarkStart w:name="z8" w:id="7"/>
    <w:p>
      <w:pPr>
        <w:spacing w:after="0"/>
        <w:ind w:left="0"/>
        <w:jc w:val="both"/>
      </w:pPr>
      <w:r>
        <w:rPr>
          <w:rFonts w:ascii="Times New Roman"/>
          <w:b w:val="false"/>
          <w:i w:val="false"/>
          <w:color w:val="000000"/>
          <w:sz w:val="28"/>
        </w:rPr>
        <w:t>
      2) Қазақстан Республикасының Инвестициялар және даму және Ұлттық экономика министрлігі осы қаулыдан туындайтын өзге де шараларды қабылдасын.</w:t>
      </w:r>
    </w:p>
    <w:bookmarkEnd w:id="7"/>
    <w:bookmarkStart w:name="z9"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шешімдеріне енгізілетін өзгерістер мен толықтырулар бекітілсін.</w:t>
      </w:r>
    </w:p>
    <w:bookmarkEnd w:id="8"/>
    <w:bookmarkStart w:name="z10" w:id="9"/>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15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bookmarkStart w:name="z16" w:id="10"/>
    <w:p>
      <w:pPr>
        <w:spacing w:after="0"/>
        <w:ind w:left="0"/>
        <w:jc w:val="left"/>
      </w:pPr>
      <w:r>
        <w:rPr>
          <w:rFonts w:ascii="Times New Roman"/>
          <w:b/>
          <w:i w:val="false"/>
          <w:color w:val="000000"/>
        </w:rPr>
        <w:t xml:space="preserve"> Қазақстан Республикасының Ұлттық экономика министрлігі Құрылыс және тұрғын үй-коммуналдық шаруашылық істері комитетінің қайта аталған ведомстволық бағынысты республикалық мемлекеттік кәсіпорындарының тізбесі</w:t>
      </w:r>
    </w:p>
    <w:bookmarkEnd w:id="10"/>
    <w:bookmarkStart w:name="z17" w:id="11"/>
    <w:p>
      <w:pPr>
        <w:spacing w:after="0"/>
        <w:ind w:left="0"/>
        <w:jc w:val="both"/>
      </w:pPr>
      <w:r>
        <w:rPr>
          <w:rFonts w:ascii="Times New Roman"/>
          <w:b w:val="false"/>
          <w:i w:val="false"/>
          <w:color w:val="000000"/>
          <w:sz w:val="28"/>
        </w:rPr>
        <w:t>
      1. Қазақстан Республикасының Ұлттық экономика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 Қазақстан Республикасының Инвестициялар және даму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кәсіпорнына ("Мемсараптама" РМК).</w:t>
      </w:r>
    </w:p>
    <w:bookmarkEnd w:id="11"/>
    <w:bookmarkStart w:name="z18" w:id="12"/>
    <w:p>
      <w:pPr>
        <w:spacing w:after="0"/>
        <w:ind w:left="0"/>
        <w:jc w:val="both"/>
      </w:pPr>
      <w:r>
        <w:rPr>
          <w:rFonts w:ascii="Times New Roman"/>
          <w:b w:val="false"/>
          <w:i w:val="false"/>
          <w:color w:val="000000"/>
          <w:sz w:val="28"/>
        </w:rPr>
        <w:t>
      2. Қазақстан Республикасының Ұлттық экономика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 Қазақстан Республикасының Инвестициялар және даму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кәсіпорнына.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15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70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4" w:id="13"/>
    <w:p>
      <w:pPr>
        <w:spacing w:after="0"/>
        <w:ind w:left="0"/>
        <w:jc w:val="left"/>
      </w:pPr>
      <w:r>
        <w:rPr>
          <w:rFonts w:ascii="Times New Roman"/>
          <w:b/>
          <w:i w:val="false"/>
          <w:color w:val="000000"/>
        </w:rPr>
        <w:t xml:space="preserve"> Қазақстан Республикасының Инвестициялар және даму министрлігі Құрылыс және тұрғын үй-коммуналдық шаруашылық істері комитетіне акциялардың (қатысу үлестерiнің) мемлекеттiк пакеттерiн иелену және пайдалану құқықтары берілетін заңды тұлғалардың тізбесі</w:t>
      </w:r>
    </w:p>
    <w:bookmarkEnd w:id="13"/>
    <w:p>
      <w:pPr>
        <w:spacing w:after="0"/>
        <w:ind w:left="0"/>
        <w:jc w:val="both"/>
      </w:pPr>
      <w:r>
        <w:rPr>
          <w:rFonts w:ascii="Times New Roman"/>
          <w:b w:val="false"/>
          <w:i w:val="false"/>
          <w:color w:val="000000"/>
          <w:sz w:val="28"/>
        </w:rPr>
        <w:t>
      1.       "Қазақ ғылыми-зерттеу және құрылыс пен сәулет жобалау институты" акционерлік қоғамы.</w:t>
      </w:r>
    </w:p>
    <w:p>
      <w:pPr>
        <w:spacing w:after="0"/>
        <w:ind w:left="0"/>
        <w:jc w:val="both"/>
      </w:pPr>
      <w:r>
        <w:rPr>
          <w:rFonts w:ascii="Times New Roman"/>
          <w:b w:val="false"/>
          <w:i w:val="false"/>
          <w:color w:val="000000"/>
          <w:sz w:val="28"/>
        </w:rPr>
        <w:t>
      2.      "Тұрғын үй-коммуналдық шаруашылығын жаңғырту мен дамытудың қазақстандық орталығы" акционерлік қоғамы.</w:t>
      </w:r>
    </w:p>
    <w:p>
      <w:pPr>
        <w:spacing w:after="0"/>
        <w:ind w:left="0"/>
        <w:jc w:val="both"/>
      </w:pPr>
      <w:r>
        <w:rPr>
          <w:rFonts w:ascii="Times New Roman"/>
          <w:b w:val="false"/>
          <w:i w:val="false"/>
          <w:color w:val="000000"/>
          <w:sz w:val="28"/>
        </w:rPr>
        <w:t>
      3.      "Тұрғын үй-коммуналдық шаруашылығын дамыту қоры"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70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0" w:id="1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4"/>
    <w:bookmarkStart w:name="z31" w:id="15"/>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32" w:id="16"/>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33" w:id="17"/>
    <w:p>
      <w:pPr>
        <w:spacing w:after="0"/>
        <w:ind w:left="0"/>
        <w:jc w:val="both"/>
      </w:pPr>
      <w:r>
        <w:rPr>
          <w:rFonts w:ascii="Times New Roman"/>
          <w:b w:val="false"/>
          <w:i w:val="false"/>
          <w:color w:val="000000"/>
          <w:sz w:val="28"/>
        </w:rPr>
        <w:t>
      "Алматы қаласы" деген бөлімдегі реттік нөмірі 123-122-жол алып тасталсын.</w:t>
      </w:r>
    </w:p>
    <w:bookmarkEnd w:id="17"/>
    <w:bookmarkStart w:name="z34" w:id="18"/>
    <w:p>
      <w:pPr>
        <w:spacing w:after="0"/>
        <w:ind w:left="0"/>
        <w:jc w:val="both"/>
      </w:pP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35" w:id="19"/>
    <w:p>
      <w:pPr>
        <w:spacing w:after="0"/>
        <w:ind w:left="0"/>
        <w:jc w:val="both"/>
      </w:pPr>
      <w:r>
        <w:rPr>
          <w:rFonts w:ascii="Times New Roman"/>
          <w:b w:val="false"/>
          <w:i w:val="false"/>
          <w:color w:val="000000"/>
          <w:sz w:val="28"/>
        </w:rPr>
        <w:t>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36" w:id="20"/>
    <w:p>
      <w:pPr>
        <w:spacing w:after="0"/>
        <w:ind w:left="0"/>
        <w:jc w:val="both"/>
      </w:pPr>
      <w:r>
        <w:rPr>
          <w:rFonts w:ascii="Times New Roman"/>
          <w:b w:val="false"/>
          <w:i w:val="false"/>
          <w:color w:val="000000"/>
          <w:sz w:val="28"/>
        </w:rPr>
        <w:t>
      "Қазақстан Республикасы Ұлттық экономика министрлігінің Құрылыс және тұрғын үй-коммуналдық шаруашылық істері комитетіне" деген бөлімде:</w:t>
      </w:r>
    </w:p>
    <w:bookmarkEnd w:id="20"/>
    <w:bookmarkStart w:name="z37" w:id="21"/>
    <w:p>
      <w:pPr>
        <w:spacing w:after="0"/>
        <w:ind w:left="0"/>
        <w:jc w:val="both"/>
      </w:pPr>
      <w:r>
        <w:rPr>
          <w:rFonts w:ascii="Times New Roman"/>
          <w:b w:val="false"/>
          <w:i w:val="false"/>
          <w:color w:val="000000"/>
          <w:sz w:val="28"/>
        </w:rPr>
        <w:t>
      тақырыбы мынадай редакцияда жазылсын:</w:t>
      </w:r>
    </w:p>
    <w:bookmarkEnd w:id="21"/>
    <w:bookmarkStart w:name="z38" w:id="22"/>
    <w:p>
      <w:pPr>
        <w:spacing w:after="0"/>
        <w:ind w:left="0"/>
        <w:jc w:val="both"/>
      </w:pPr>
      <w:r>
        <w:rPr>
          <w:rFonts w:ascii="Times New Roman"/>
          <w:b w:val="false"/>
          <w:i w:val="false"/>
          <w:color w:val="000000"/>
          <w:sz w:val="28"/>
        </w:rPr>
        <w:t>
      "Қазақстан Республикасы Инвестициялар және даму министрлігінің Құрылыс және тұрғын үй-коммуналдық шаруашылық істері комитетіне";</w:t>
      </w:r>
    </w:p>
    <w:bookmarkEnd w:id="22"/>
    <w:bookmarkStart w:name="z39" w:id="23"/>
    <w:p>
      <w:pPr>
        <w:spacing w:after="0"/>
        <w:ind w:left="0"/>
        <w:jc w:val="both"/>
      </w:pPr>
      <w:r>
        <w:rPr>
          <w:rFonts w:ascii="Times New Roman"/>
          <w:b w:val="false"/>
          <w:i w:val="false"/>
          <w:color w:val="000000"/>
          <w:sz w:val="28"/>
        </w:rPr>
        <w:t>
      реттік нөмірі 264-3-жол алып тасталсын.</w:t>
      </w:r>
    </w:p>
    <w:bookmarkEnd w:id="23"/>
    <w:bookmarkStart w:name="z40" w:id="24"/>
    <w:p>
      <w:pPr>
        <w:spacing w:after="0"/>
        <w:ind w:left="0"/>
        <w:jc w:val="both"/>
      </w:pPr>
      <w:r>
        <w:rPr>
          <w:rFonts w:ascii="Times New Roman"/>
          <w:b w:val="false"/>
          <w:i w:val="false"/>
          <w:color w:val="000000"/>
          <w:sz w:val="28"/>
        </w:rPr>
        <w:t xml:space="preserve">
      3. "Қазақстан Республикасын үдемелі индустриялық дамыту жөніндегі үйлестіру кеңесін құру туралы" Қазақстан Республикасы Үкіметінің 2009 жылғы 9 шілдедегі № 1048 </w:t>
      </w:r>
      <w:r>
        <w:rPr>
          <w:rFonts w:ascii="Times New Roman"/>
          <w:b w:val="false"/>
          <w:i w:val="false"/>
          <w:color w:val="000000"/>
          <w:sz w:val="28"/>
        </w:rPr>
        <w:t>қаулысында</w:t>
      </w:r>
      <w:r>
        <w:rPr>
          <w:rFonts w:ascii="Times New Roman"/>
          <w:b w:val="false"/>
          <w:i w:val="false"/>
          <w:color w:val="000000"/>
          <w:sz w:val="28"/>
        </w:rPr>
        <w:t>:</w:t>
      </w:r>
    </w:p>
    <w:bookmarkEnd w:id="24"/>
    <w:bookmarkStart w:name="z41"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 үдемелі индустриялық дамыту жөніндегі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25"/>
    <w:bookmarkStart w:name="z42" w:id="26"/>
    <w:p>
      <w:pPr>
        <w:spacing w:after="0"/>
        <w:ind w:left="0"/>
        <w:jc w:val="both"/>
      </w:pPr>
      <w:r>
        <w:rPr>
          <w:rFonts w:ascii="Times New Roman"/>
          <w:b w:val="false"/>
          <w:i w:val="false"/>
          <w:color w:val="000000"/>
          <w:sz w:val="28"/>
        </w:rPr>
        <w:t>
      мына:</w:t>
      </w:r>
    </w:p>
    <w:bookmarkEnd w:id="26"/>
    <w:bookmarkStart w:name="z43" w:id="27"/>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 деген жол алып тасталсын;</w:t>
      </w:r>
    </w:p>
    <w:bookmarkEnd w:id="27"/>
    <w:bookmarkStart w:name="z44" w:id="28"/>
    <w:p>
      <w:pPr>
        <w:spacing w:after="0"/>
        <w:ind w:left="0"/>
        <w:jc w:val="both"/>
      </w:pPr>
      <w:r>
        <w:rPr>
          <w:rFonts w:ascii="Times New Roman"/>
          <w:b w:val="false"/>
          <w:i w:val="false"/>
          <w:color w:val="000000"/>
          <w:sz w:val="28"/>
        </w:rPr>
        <w:t>
      "Қазақстан Республикасының Энергетика вице-министрі" деген жолдан кейін мынадай мазмұндағы жолдармен толықтырылсын:</w:t>
      </w:r>
    </w:p>
    <w:bookmarkEnd w:id="28"/>
    <w:bookmarkStart w:name="z45" w:id="29"/>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bookmarkEnd w:id="29"/>
    <w:bookmarkStart w:name="z46" w:id="30"/>
    <w:p>
      <w:pPr>
        <w:spacing w:after="0"/>
        <w:ind w:left="0"/>
        <w:jc w:val="both"/>
      </w:pPr>
      <w:r>
        <w:rPr>
          <w:rFonts w:ascii="Times New Roman"/>
          <w:b w:val="false"/>
          <w:i w:val="false"/>
          <w:color w:val="000000"/>
          <w:sz w:val="28"/>
        </w:rPr>
        <w:t>
      Қазақстан Республикасының Денсаулық сақтау вице-министрі";</w:t>
      </w:r>
    </w:p>
    <w:bookmarkEnd w:id="30"/>
    <w:bookmarkStart w:name="z47" w:id="31"/>
    <w:p>
      <w:pPr>
        <w:spacing w:after="0"/>
        <w:ind w:left="0"/>
        <w:jc w:val="both"/>
      </w:pPr>
      <w:r>
        <w:rPr>
          <w:rFonts w:ascii="Times New Roman"/>
          <w:b w:val="false"/>
          <w:i w:val="false"/>
          <w:color w:val="000000"/>
          <w:sz w:val="28"/>
        </w:rPr>
        <w:t>
      мына:</w:t>
      </w:r>
    </w:p>
    <w:bookmarkEnd w:id="31"/>
    <w:bookmarkStart w:name="z48" w:id="32"/>
    <w:p>
      <w:pPr>
        <w:spacing w:after="0"/>
        <w:ind w:left="0"/>
        <w:jc w:val="both"/>
      </w:pPr>
      <w:r>
        <w:rPr>
          <w:rFonts w:ascii="Times New Roman"/>
          <w:b w:val="false"/>
          <w:i w:val="false"/>
          <w:color w:val="000000"/>
          <w:sz w:val="28"/>
        </w:rPr>
        <w:t>
      "Альянс Банк" акционерлік қоғамының басқарма төрағасы (келісім бойынша)" деген жол мынадай редакцияда жазылсын:</w:t>
      </w:r>
    </w:p>
    <w:bookmarkEnd w:id="32"/>
    <w:bookmarkStart w:name="z49" w:id="33"/>
    <w:p>
      <w:pPr>
        <w:spacing w:after="0"/>
        <w:ind w:left="0"/>
        <w:jc w:val="both"/>
      </w:pPr>
      <w:r>
        <w:rPr>
          <w:rFonts w:ascii="Times New Roman"/>
          <w:b w:val="false"/>
          <w:i w:val="false"/>
          <w:color w:val="000000"/>
          <w:sz w:val="28"/>
        </w:rPr>
        <w:t>
       "ForteBank" акционерлік қоғамының басқарма төрағасының орынбасары (келісім бойынша)".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0" w:id="34"/>
    <w:p>
      <w:pPr>
        <w:spacing w:after="0"/>
        <w:ind w:left="0"/>
        <w:jc w:val="both"/>
      </w:pPr>
      <w:r>
        <w:rPr>
          <w:rFonts w:ascii="Times New Roman"/>
          <w:b w:val="false"/>
          <w:i w:val="false"/>
          <w:color w:val="000000"/>
          <w:sz w:val="28"/>
        </w:rPr>
        <w:t xml:space="preserve">
      6.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34"/>
    <w:bookmarkStart w:name="z211" w:id="35"/>
    <w:p>
      <w:pPr>
        <w:spacing w:after="0"/>
        <w:ind w:left="0"/>
        <w:jc w:val="both"/>
      </w:pPr>
      <w:r>
        <w:rPr>
          <w:rFonts w:ascii="Times New Roman"/>
          <w:b w:val="false"/>
          <w:i w:val="false"/>
          <w:color w:val="000000"/>
          <w:sz w:val="28"/>
        </w:rPr>
        <w:t>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5"/>
    <w:bookmarkStart w:name="z212" w:id="3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6"/>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бәсекелестікті қорғау және монополистік қызметті шектеу, табиғи монополиялар мен реттелетін нарықтар, халықаралық экономикалық және қаржы қатынастары, оның ішінде халықаралық экономикалық интеграцияны реттеу, экспортты ілгерілетуді қоспағанда, сыртқы сауда қызметін реттеу және дамыту, сауда қызметін реттеу, мемлекеттік активтерді басқару, оның ішінде корпоративтік басқару сапасын арттыру, мемлекеттік басқару жүйесін дамыту, мемлекеттік қызметтер көрсету саласындағы мемлекеттік саясатты дамыту;</w:t>
      </w:r>
    </w:p>
    <w:bookmarkStart w:name="z214" w:id="37"/>
    <w:p>
      <w:pPr>
        <w:spacing w:after="0"/>
        <w:ind w:left="0"/>
        <w:jc w:val="both"/>
      </w:pPr>
      <w:r>
        <w:rPr>
          <w:rFonts w:ascii="Times New Roman"/>
          <w:b w:val="false"/>
          <w:i w:val="false"/>
          <w:color w:val="000000"/>
          <w:sz w:val="28"/>
        </w:rPr>
        <w:t>
      2) өңірлік даму, жергілікті өзін-өзі басқаруды дамыту, жеке кәсіпкерлікті дамыту және қолдау, өзін-өзі реттеу;";</w:t>
      </w:r>
    </w:p>
    <w:bookmarkEnd w:id="37"/>
    <w:bookmarkStart w:name="z215" w:id="3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8" w:id="39"/>
    <w:p>
      <w:pPr>
        <w:spacing w:after="0"/>
        <w:ind w:left="0"/>
        <w:jc w:val="both"/>
      </w:pPr>
      <w:r>
        <w:rPr>
          <w:rFonts w:ascii="Times New Roman"/>
          <w:b w:val="false"/>
          <w:i w:val="false"/>
          <w:color w:val="000000"/>
          <w:sz w:val="28"/>
        </w:rPr>
        <w:t>
      "10) экспортты ілгерілетуді қоспағанда, сыртқы сауда қызметін реттеу және дамыту;";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тармақша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21" w:id="40"/>
    <w:p>
      <w:pPr>
        <w:spacing w:after="0"/>
        <w:ind w:left="0"/>
        <w:jc w:val="both"/>
      </w:pPr>
      <w:r>
        <w:rPr>
          <w:rFonts w:ascii="Times New Roman"/>
          <w:b w:val="false"/>
          <w:i w:val="false"/>
          <w:color w:val="000000"/>
          <w:sz w:val="28"/>
        </w:rPr>
        <w:t>
      мынадай редакциядағы 67-1) тармақшамен толықтырылсын:</w:t>
      </w:r>
    </w:p>
    <w:bookmarkEnd w:id="40"/>
    <w:bookmarkStart w:name="z222" w:id="41"/>
    <w:p>
      <w:pPr>
        <w:spacing w:after="0"/>
        <w:ind w:left="0"/>
        <w:jc w:val="both"/>
      </w:pPr>
      <w:r>
        <w:rPr>
          <w:rFonts w:ascii="Times New Roman"/>
          <w:b w:val="false"/>
          <w:i w:val="false"/>
          <w:color w:val="000000"/>
          <w:sz w:val="28"/>
        </w:rPr>
        <w:t>
      "67-1) Еуразиялық экономикалық одақ шеңберінде немесе Қазақстан Республикасы өзі дербес шет мемлекеттермен сауда-экономикалық ынтымақтастық және еркін сауда туралы келісімдер жасасуға байланысты келіссөздер жүргізу бойынша мемлекеттік органдардың қызметін үйлестіру;";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w:t>
      </w:r>
      <w:r>
        <w:rPr>
          <w:rFonts w:ascii="Times New Roman"/>
          <w:b w:val="false"/>
          <w:i w:val="false"/>
          <w:color w:val="000000"/>
          <w:sz w:val="28"/>
        </w:rPr>
        <w:t xml:space="preserve"> мынадай редакцияда жазылсын:</w:t>
      </w:r>
    </w:p>
    <w:bookmarkStart w:name="z224" w:id="42"/>
    <w:p>
      <w:pPr>
        <w:spacing w:after="0"/>
        <w:ind w:left="0"/>
        <w:jc w:val="both"/>
      </w:pPr>
      <w:r>
        <w:rPr>
          <w:rFonts w:ascii="Times New Roman"/>
          <w:b w:val="false"/>
          <w:i w:val="false"/>
          <w:color w:val="000000"/>
          <w:sz w:val="28"/>
        </w:rPr>
        <w:t>
      "68) халықаралық және өңірлік ұйымдар шеңберіндегі, оның ішінде Дүниежүзілік сауда ұйымы, Еуразиялық экономикалық одақ шеңберіндегі сауда-экономикалық ынтымақтастықты дамыту бойынша ұсыныстар әзірлеу және мемлекеттік органдардың қызметін үйлестіру;";</w:t>
      </w:r>
    </w:p>
    <w:bookmarkEnd w:id="42"/>
    <w:bookmarkStart w:name="z225" w:id="43"/>
    <w:p>
      <w:pPr>
        <w:spacing w:after="0"/>
        <w:ind w:left="0"/>
        <w:jc w:val="both"/>
      </w:pPr>
      <w:r>
        <w:rPr>
          <w:rFonts w:ascii="Times New Roman"/>
          <w:b w:val="false"/>
          <w:i w:val="false"/>
          <w:color w:val="000000"/>
          <w:sz w:val="28"/>
        </w:rPr>
        <w:t>
      73-1), 152), 153), 154), 156), 157), 158), 159), 160), 161), 164), 165), 167), 169), 169-1), 169-2), 169-3), 169-4), 169-5), 169-6), 169-7), 172), 173), 175), 181), 183), 184), 185), 186), 187), 189), 190), 191), 192), 194), 195), 196), 197), 198), 199), 200), 201), 203), 204), 206), 208), 224), 225), 267), 295), 296), 298), 301), 303), 304), 305), 315), 327), 327-1), 327-2), 327-3), 327-4), 327-5), 327-6), 327-7), 327-8), 327-9), 328), 329), 330), 331), 332), 339-29), 339-30), 339-31), 339-32), 339-33), 339-34), 339-35), 339-36), 339-37), 339-38), 339-39) және 339-40) тармақшалар алып тасталсын;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3), 5), 6), 7), 8), 9), 10), 11), 12), 13), 14), 15), 16), 17), 18), 19), 20), 21), 22), 25), 26), 27), 27-1), 28), 29), 30), 30-1), 31), 51), 51-1), 116), 246), 251), 266-1), 266-2), 266-3), 266-4), 266-5), 266-6), 266-7), 266-8), 266-9), 266-10), 266-11), 266-32), 266-33) және 266-38) тармақшалары алып тасталсын;</w:t>
      </w:r>
    </w:p>
    <w:bookmarkStart w:name="z227" w:id="44"/>
    <w:p>
      <w:pPr>
        <w:spacing w:after="0"/>
        <w:ind w:left="0"/>
        <w:jc w:val="both"/>
      </w:pPr>
      <w:r>
        <w:rPr>
          <w:rFonts w:ascii="Times New Roman"/>
          <w:b w:val="false"/>
          <w:i w:val="false"/>
          <w:color w:val="000000"/>
          <w:sz w:val="28"/>
        </w:rPr>
        <w:t>
      Қазақстан Республикасы Ұлттық экономика министрлігінің қарамағындағы ұйымдардың тізбесінде:</w:t>
      </w:r>
    </w:p>
    <w:bookmarkEnd w:id="44"/>
    <w:bookmarkStart w:name="z228" w:id="45"/>
    <w:p>
      <w:pPr>
        <w:spacing w:after="0"/>
        <w:ind w:left="0"/>
        <w:jc w:val="both"/>
      </w:pPr>
      <w:r>
        <w:rPr>
          <w:rFonts w:ascii="Times New Roman"/>
          <w:b w:val="false"/>
          <w:i w:val="false"/>
          <w:color w:val="000000"/>
          <w:sz w:val="28"/>
        </w:rPr>
        <w:t xml:space="preserve">
      "Қазақстан Республикасы Ұлттық экономика министрлігі Құрылыс және тұрғын үй-коммуналдық шаруашылық істері комитетінің қарамағындағы ұйымдардың тізбесі" деген </w:t>
      </w:r>
      <w:r>
        <w:rPr>
          <w:rFonts w:ascii="Times New Roman"/>
          <w:b w:val="false"/>
          <w:i w:val="false"/>
          <w:color w:val="000000"/>
          <w:sz w:val="28"/>
        </w:rPr>
        <w:t>бөлім</w:t>
      </w:r>
      <w:r>
        <w:rPr>
          <w:rFonts w:ascii="Times New Roman"/>
          <w:b w:val="false"/>
          <w:i w:val="false"/>
          <w:color w:val="000000"/>
          <w:sz w:val="28"/>
        </w:rPr>
        <w:t xml:space="preserve"> алып тасталсын.</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