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a132" w14:textId="46ba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ұйымдарының ерекше мәртебесі туралы ережені бекіту туралы</w:t>
      </w:r>
    </w:p>
    <w:p>
      <w:pPr>
        <w:spacing w:after="0"/>
        <w:ind w:left="0"/>
        <w:jc w:val="both"/>
      </w:pPr>
      <w:r>
        <w:rPr>
          <w:rFonts w:ascii="Times New Roman"/>
          <w:b w:val="false"/>
          <w:i w:val="false"/>
          <w:color w:val="000000"/>
          <w:sz w:val="28"/>
        </w:rPr>
        <w:t>Қазақстан Республикасы Үкіметінің 2017 жылғы 14 ақпандағы № 66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13.06.2019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"Білім туралы" Қазақстан Республикасының Заңы 4-бабының </w:t>
      </w:r>
      <w:r>
        <w:rPr>
          <w:rFonts w:ascii="Times New Roman"/>
          <w:b w:val="false"/>
          <w:i w:val="false"/>
          <w:color w:val="000000"/>
          <w:sz w:val="28"/>
        </w:rPr>
        <w:t>12) тармақшасын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05.08.2022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Жоғары және (немесе) жоғары оқу орнынан кейінгі білім беру ұйымдарының ерекше мәртебесі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13.06.2019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Қазақстан Республикасы Үкіметінің мынадай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xml:space="preserve">
      1) "Ерекше мәртебесі бар мемлекеттік жоғары оқу орындары туралы үлгі ережені бекіту туралы" Қазақстан Республикасы Үкіметінің 2001 жылғы 5 қарашадағы № 1398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39, 494-құжат);</w:t>
      </w:r>
    </w:p>
    <w:bookmarkEnd w:id="3"/>
    <w:bookmarkStart w:name="z6" w:id="4"/>
    <w:p>
      <w:pPr>
        <w:spacing w:after="0"/>
        <w:ind w:left="0"/>
        <w:jc w:val="both"/>
      </w:pPr>
      <w:r>
        <w:rPr>
          <w:rFonts w:ascii="Times New Roman"/>
          <w:b w:val="false"/>
          <w:i w:val="false"/>
          <w:color w:val="000000"/>
          <w:sz w:val="28"/>
        </w:rPr>
        <w:t xml:space="preserve">
      2) "Қазақстан Республикасы Үкіметінің 2001 жылғы 5 қарашадағы № 1398 қаулысына өзгерістер мен толықтырулар енгізу туралы" Қазақстан Республикасы Үкіметінің 2002 жылғы 8 шілдедегі № 733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21, 227-құжат).</w:t>
      </w:r>
    </w:p>
    <w:bookmarkEnd w:id="4"/>
    <w:bookmarkStart w:name="z7"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14 ақпандағы</w:t>
            </w:r>
            <w:r>
              <w:br/>
            </w:r>
            <w:r>
              <w:rPr>
                <w:rFonts w:ascii="Times New Roman"/>
                <w:b w:val="false"/>
                <w:i w:val="false"/>
                <w:color w:val="000000"/>
                <w:sz w:val="20"/>
              </w:rPr>
              <w:t>№ 66 қаулысымен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Жоғары және (немесе) жоғары оқу орнынан кейінгі білім беру ұйымдарының ерекше мәртебесі туралы ереже</w:t>
      </w:r>
    </w:p>
    <w:bookmarkEnd w:id="6"/>
    <w:p>
      <w:pPr>
        <w:spacing w:after="0"/>
        <w:ind w:left="0"/>
        <w:jc w:val="both"/>
      </w:pPr>
      <w:r>
        <w:rPr>
          <w:rFonts w:ascii="Times New Roman"/>
          <w:b w:val="false"/>
          <w:i w:val="false"/>
          <w:color w:val="ff0000"/>
          <w:sz w:val="28"/>
        </w:rPr>
        <w:t xml:space="preserve">
      Ескерту. Ереже жаңа редакцияда – ҚР Үкіметінің 13.06.2019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4"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ерекше мәртебесі туралы ереже "Білім туралы" Қазақстан Республикасының Заңы 4-бабының 12) тармақшасына сәйкес әзірленген.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05.08.2022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Үкіметі Қазақстан Республикасының Президентіне жоғары және (немесе) жоғары оқу орнынан кейінгі білім беру ұйымдарына ерекше мәртебе беру туралы ұсыныс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2-тармақта орыс тіліндегі мәтінге өзгеріс енгізілді, қазақ тіліндегі мәтін өзгермейді - ҚР Үкіметінің 05.08.2022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3. Ерекше мәртебе – жоғары және (немесе) жоғары оқу орнынан кейінгі білім беру ұйымының тұлғаны тәрбиелеуге, оқытуға және оның кәсіптік қалыптасуына аса зор үлес қосқаны, жоғары және (немесе) жоғары оқу орнынан кейінгі білім берудің орнықты жоғары деңгейін қамтамасыз еткені үшін Қазақстан Республикасының Президенті беретін мәртебесі.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15.09.2025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ұйымдарының басшылары заңнамада белгіленген тәртіппен қызметке тағайындалады және қызметтен босатылады.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05.08.2022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2-тарау. Ерекше мәртебесi бар жоғары және (немесе) жоғары оқу орнынан кейінгі білім беру ұйымдарының өкiлеттiгi</w:t>
      </w:r>
    </w:p>
    <w:bookmarkEnd w:id="11"/>
    <w:bookmarkStart w:name="z17" w:id="12"/>
    <w:p>
      <w:pPr>
        <w:spacing w:after="0"/>
        <w:ind w:left="0"/>
        <w:jc w:val="both"/>
      </w:pPr>
      <w:r>
        <w:rPr>
          <w:rFonts w:ascii="Times New Roman"/>
          <w:b w:val="false"/>
          <w:i w:val="false"/>
          <w:color w:val="000000"/>
          <w:sz w:val="28"/>
        </w:rPr>
        <w:t xml:space="preserve">
      5. Ерекше мәртебесі бар жоғары және (немесе) жоғары оқу орнынан кейінгі білім беру ұйымдары "Білім туралы" Қазақстан Республикасы Заңының </w:t>
      </w:r>
      <w:r>
        <w:rPr>
          <w:rFonts w:ascii="Times New Roman"/>
          <w:b w:val="false"/>
          <w:i w:val="false"/>
          <w:color w:val="000000"/>
          <w:sz w:val="28"/>
        </w:rPr>
        <w:t>43-1-бабында</w:t>
      </w:r>
      <w:r>
        <w:rPr>
          <w:rFonts w:ascii="Times New Roman"/>
          <w:b w:val="false"/>
          <w:i w:val="false"/>
          <w:color w:val="000000"/>
          <w:sz w:val="28"/>
        </w:rPr>
        <w:t xml:space="preserve"> айқындалған қызмет түрлерін жүзеге асырады және құзыреттерге ие болады.</w:t>
      </w:r>
    </w:p>
    <w:bookmarkEnd w:id="12"/>
    <w:p>
      <w:pPr>
        <w:spacing w:after="0"/>
        <w:ind w:left="0"/>
        <w:jc w:val="both"/>
      </w:pPr>
      <w:r>
        <w:rPr>
          <w:rFonts w:ascii="Times New Roman"/>
          <w:b w:val="false"/>
          <w:i w:val="false"/>
          <w:color w:val="000000"/>
          <w:sz w:val="28"/>
        </w:rPr>
        <w:t>
      Бұл ретте ерекше мәртебесі бар жоғары және (немесе) жоғары оқу орнынан кейінгі білім беру ұйымдары жоғары және жоғары оқу орнынан кейінгі білім берудің мазмұнын мемлекеттік жалпыға міндетті жоғары және жоғары оқу орнынан кейінгі білім беру стандарттарының талаптарынан төмен болмайтындай етіп өз бетінше айқындай алады, сондай-ақ ғылым және жоғары білім саласындағы уәкілетті орган айқындайтын тәртіпке сәйкес философия докторы (PhD) және бейін бойынша доктор дәрежесін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15.09.2025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3-тарау. Ерекше мәртебесi бар жоғары және (немесе) жоғары оқу орнынан кейінгі білім беру ұйымдарының жұмысын ұйымдастыру</w:t>
      </w:r>
    </w:p>
    <w:bookmarkEnd w:id="13"/>
    <w:bookmarkStart w:name="z19" w:id="14"/>
    <w:p>
      <w:pPr>
        <w:spacing w:after="0"/>
        <w:ind w:left="0"/>
        <w:jc w:val="both"/>
      </w:pPr>
      <w:r>
        <w:rPr>
          <w:rFonts w:ascii="Times New Roman"/>
          <w:b w:val="false"/>
          <w:i w:val="false"/>
          <w:color w:val="000000"/>
          <w:sz w:val="28"/>
        </w:rPr>
        <w:t>
      6. Ерекше мәртебесi бар жоғары және (немесе) жоғары оқу орнынан кейінгі білім беру ұйымы:</w:t>
      </w:r>
    </w:p>
    <w:bookmarkEnd w:id="14"/>
    <w:p>
      <w:pPr>
        <w:spacing w:after="0"/>
        <w:ind w:left="0"/>
        <w:jc w:val="both"/>
      </w:pPr>
      <w:r>
        <w:rPr>
          <w:rFonts w:ascii="Times New Roman"/>
          <w:b w:val="false"/>
          <w:i w:val="false"/>
          <w:color w:val="000000"/>
          <w:sz w:val="28"/>
        </w:rPr>
        <w:t>
      1) ғылыми-педагогикалық әлеуетті, оқу-материалдық базаны және инновациялық білім беру технологияларын тиімді пайдаланудың негізінде әлемдік стандарттарға сәйкес келетін жоғары және (немесе) жоғары оқу орнынан кейінгі білімнің тұрақты жоғары деңгейіне кепілдік береді;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ұйымының әрбiр білім алушысының, оқытушысының және қызметкерiнің жеке басының бiлiм, рухани, мәдени және зияткерлік дамуы үшін барынша жағдайлармен қамтамасыз етеді;</w:t>
      </w:r>
    </w:p>
    <w:p>
      <w:pPr>
        <w:spacing w:after="0"/>
        <w:ind w:left="0"/>
        <w:jc w:val="both"/>
      </w:pPr>
      <w:r>
        <w:rPr>
          <w:rFonts w:ascii="Times New Roman"/>
          <w:b w:val="false"/>
          <w:i w:val="false"/>
          <w:color w:val="000000"/>
          <w:sz w:val="28"/>
        </w:rPr>
        <w:t>
      3) оқу-әдiстемелiк базаны дамытуға, ғылыми қызметтің, жоғары және (немесе) жоғары оқу орнынан кейінгі білім берудің сапасын арттыруға бағытталған ғылыми, білім беру және өзге де көрсетілетін қызметтерден түсетін қаражат пен кiрiстердi тиiмдi пайдалануды жүзеге асырады;</w:t>
      </w:r>
    </w:p>
    <w:p>
      <w:pPr>
        <w:spacing w:after="0"/>
        <w:ind w:left="0"/>
        <w:jc w:val="both"/>
      </w:pPr>
      <w:r>
        <w:rPr>
          <w:rFonts w:ascii="Times New Roman"/>
          <w:b w:val="false"/>
          <w:i w:val="false"/>
          <w:color w:val="000000"/>
          <w:sz w:val="28"/>
        </w:rPr>
        <w:t>
      4) әлемдік ғылыми-білім беру кеңістігінде жоғары білімнің, ғылымның, техника мен технологиялардың дамуына жүйелі түрде мониторинг жүргізеді және жоғары және (немесе) жоғары оқу орнынан кейінгі білім беру жүйесіне енгізу үшін ғылым және жоғары білім саласындағы уәкілетті органға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15.09.2025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4-тарау. Ерекше мәртебесi бар жоғары және (немесе) жоғары оқу орнынан кейінгі білім беру ұйымдарын қаржыландыру</w:t>
      </w:r>
    </w:p>
    <w:bookmarkEnd w:id="15"/>
    <w:bookmarkStart w:name="z21" w:id="16"/>
    <w:p>
      <w:pPr>
        <w:spacing w:after="0"/>
        <w:ind w:left="0"/>
        <w:jc w:val="both"/>
      </w:pPr>
      <w:r>
        <w:rPr>
          <w:rFonts w:ascii="Times New Roman"/>
          <w:b w:val="false"/>
          <w:i w:val="false"/>
          <w:color w:val="000000"/>
          <w:sz w:val="28"/>
        </w:rPr>
        <w:t>
      7. Арттыру коэффициенті заңнамада айқындалатын Қазақстан Республикасы Президентінің жанындағы Мемлекеттік басқару академиясын, Қазақстан Республикасы Жоғары Сот Кеңесінің жанындағы Сот төрелігі академиясын қоспағанда, ұйымдық-құқықтық нысанына қарамастан, ерекше мәртебесі бар жоғары және (немесе) жоғары оқу орнынан кейінгі білім беру ұйымдарының профессор-оқытушылар құрамының және басшы жұмыскерлерінің лауазымдық айлықақылары лауазымдық айлықақылардың белгіленген мөлшерлеріне 1,2 арттыру коэффициенті есепке алынып айқындалады.</w:t>
      </w:r>
    </w:p>
    <w:bookmarkEnd w:id="16"/>
    <w:p>
      <w:pPr>
        <w:spacing w:after="0"/>
        <w:ind w:left="0"/>
        <w:jc w:val="both"/>
      </w:pPr>
      <w:r>
        <w:rPr>
          <w:rFonts w:ascii="Times New Roman"/>
          <w:b w:val="false"/>
          <w:i w:val="false"/>
          <w:color w:val="000000"/>
          <w:sz w:val="28"/>
        </w:rPr>
        <w:t>
      Ұйымдық-құқықтық нысанына қарамастан, денсаулық сақтау саласындағы ерекше мәртебесі бар жоғары және (немесе) жоғары оқу орнынан кейінгі білім беру ұйымдарының профессор-оқытушылар құрамының және басшы жұмыскерлерінің лауазымдық айлықақылары лауазымдық айлықақылардың белгіленген мөлшерлеріне 1,75 арттыру коэффициенті есепке алынып айқындалады.</w:t>
      </w:r>
    </w:p>
    <w:p>
      <w:pPr>
        <w:spacing w:after="0"/>
        <w:ind w:left="0"/>
        <w:jc w:val="both"/>
      </w:pPr>
      <w:r>
        <w:rPr>
          <w:rFonts w:ascii="Times New Roman"/>
          <w:b w:val="false"/>
          <w:i w:val="false"/>
          <w:color w:val="000000"/>
          <w:sz w:val="28"/>
        </w:rPr>
        <w:t>
      Ұйымдық-құқықтық нысанына қарамастан, мәдениет және өнер саласындағы ерекше мәртебесі бар жоғары және (немесе) жоғары оқу орнынан кейінгі білім беру ұйымдарының профессор-оқытушылар құрамының және басшы қызметкерлерінің лауазымдық айлықақылары лауазымдық айлықақылардың белгіленген мөлшерлеріне 3,5 арттыру коэффициенті есепке алынып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05.08.2022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15.09.2025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8. Қазақстан Республикасы Бас прокуратурасының жанындағы Құқық қорғау органдары академиясының профессор-оқытушылар құрамының және басшы қызметкерлерінің лауазымдық айлықақылары лауазымдық айлықақының белгіленген мөлшерлеріне 1,5-ке дейін арттыру коэффициентін қолдана отырып айқындалады.</w:t>
      </w:r>
    </w:p>
    <w:bookmarkEnd w:id="17"/>
    <w:p>
      <w:pPr>
        <w:spacing w:after="0"/>
        <w:ind w:left="0"/>
        <w:jc w:val="both"/>
      </w:pPr>
      <w:r>
        <w:rPr>
          <w:rFonts w:ascii="Times New Roman"/>
          <w:b w:val="false"/>
          <w:i w:val="false"/>
          <w:color w:val="000000"/>
          <w:sz w:val="28"/>
        </w:rPr>
        <w:t>
      Лауазымдық айлықақыға арттыру коэффициентінің нақты мөлшері лауазым санаттарына қарай сараланып белгіленеді және оны Қазақстан Республикасы Бас прокуратурасының жанындағы Құқық қорғау органдары академиясының ректоры бекітеді.</w:t>
      </w:r>
    </w:p>
    <w:bookmarkStart w:name="z23" w:id="18"/>
    <w:p>
      <w:pPr>
        <w:spacing w:after="0"/>
        <w:ind w:left="0"/>
        <w:jc w:val="both"/>
      </w:pPr>
      <w:r>
        <w:rPr>
          <w:rFonts w:ascii="Times New Roman"/>
          <w:b w:val="false"/>
          <w:i w:val="false"/>
          <w:color w:val="000000"/>
          <w:sz w:val="28"/>
        </w:rPr>
        <w:t>
      9. Қазақстан Республикасының Қорғаныс ұлттық университетінің профессор-оқытушылар құрамының және басшы қызметкерлерінің лауазымдық айлықақылары лауазымдық айлықақының белгіленген мөлшерлеріне 1,5 арттыру коэффициенті қолданылып айқындалады.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15.09.2025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