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f3a8" w14:textId="ed1f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14 ақпандағы № 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554-құжат)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Қазақстан Республикасы Энергетика министрлігі (бұдан әрі – Министрлік) мұнай-газ, мұнай-газхимия өнеркәсібі, көмірсутегі шикізатын тасымалдау, мұнай өнімдерін өндіруді мемлекеттік реттеу, газ және газбен жабдықтау, магистральдық құбыр,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көмір өнеркәсібі, атом энергиясы, қоршаған ортаны қорғау, табиғатты пайдалану, табиғат ресурстарын қорғау, олардың ұтымды пайдаланылуын бақылау және қадағалау, тұрмыстық қатты қалдықтармен жұмыс істеу, жаңартылатын энергия көздерін дамыту, "жасыл экономиканы" дамыту мемлекеттік саясатын бақылау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4"/>
    <w:bookmarkStart w:name="z6" w:id="5"/>
    <w:p>
      <w:pPr>
        <w:spacing w:after="0"/>
        <w:ind w:left="0"/>
        <w:jc w:val="both"/>
      </w:pPr>
      <w:r>
        <w:rPr>
          <w:rFonts w:ascii="Times New Roman"/>
          <w:b w:val="false"/>
          <w:i w:val="false"/>
          <w:color w:val="000000"/>
          <w:sz w:val="28"/>
        </w:rPr>
        <w:t xml:space="preserve">
      2)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 мұнай-газ, мұнай-газхимия өнеркәсібі, көмірсутегі шикізатын тасымалдау, мұнай өнімдерін өндіруді мемлекеттік реттеу, газ және газбен жабдықтау, магистральдық құбыр,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көмір өнеркәсібі, атом энергиясын пайдалану, қоршаған ортаны қорғау, табиғат ресурстарын қорғау, олардың ұтымды пайдаланылуын бақылау және қадағалау, тұрмыстық қатты қалдықтармен жұмыс істеу, жаңартылатын энергия көздерін дамыту, мемлекеттік экологиялық бақылау, қоршаған ортаны қорғаудың экономикалық әдістері, "жасыл экономиканы" дамытудың мемлекеттік саясатын бақылау салаларындағы мемлекеттік саясатты қалыптастыру және іске асыру, мемлекеттік басқару жүйесін жетілдіру және техникалық реттеу саласындағы нормативтік құқықтық актілермен және өз құзыреті шегінде нормативтік-техникалық құжаттармен қамтамасыз ету;";</w:t>
      </w:r>
    </w:p>
    <w:bookmarkEnd w:id="6"/>
    <w:bookmarkStart w:name="z8" w:id="7"/>
    <w:p>
      <w:pPr>
        <w:spacing w:after="0"/>
        <w:ind w:left="0"/>
        <w:jc w:val="both"/>
      </w:pPr>
      <w:r>
        <w:rPr>
          <w:rFonts w:ascii="Times New Roman"/>
          <w:b w:val="false"/>
          <w:i w:val="false"/>
          <w:color w:val="000000"/>
          <w:sz w:val="28"/>
        </w:rPr>
        <w:t xml:space="preserve">
      3) 16-тармақтың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"16) газ және газбен жабдықтау саласындағы, мұнай операцияларын жүргізу, жер қойнауын пайдалану және мұнай тасымалдау, магистральдық құбыр салаларында, электрмен жабдықтау және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саласында, жабдықтарды жобалау, салу, оларды пайдалану және техникалық-экономикалық сипаттамалары саласындағы, коммуналдық қалдықтармен жұмыс істеу, қоршаған ортаны қорғау саласында нормативтік-техникалық құжаттарды әзірлейді және бекітеді;".</w:t>
      </w:r>
    </w:p>
    <w:bookmarkEnd w:id="8"/>
    <w:bookmarkStart w:name="z10" w:id="9"/>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