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b1cc" w14:textId="164b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 органдары алатын кедендік алымдардың ставкаларын бекіту туралы" Қазақстан Республикасы Үкіметінің 2011 жылғы 21 қаңтардағы № 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13 ақпандағы № 56 қаулысы. Күші жойылды - Қазақстан Республикасы Үкіметінің 2018 жылғы 5 сәуірдегі №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05.04.2018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2017 жылғы 1 наурыздан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"Кеден органдары алатын кедендік алымдардың ставкаларын бекіту туралы" Қазақстан Республикасы Үкіметінің 2011 жылғы 21 қаңтардағы № 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14, 171-құжат)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кірістер органдары алатын кедендік алымдардың ставкаларын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мемлекеттік кірістер органдары алатын кедендік алымдардың ставкалары бекітілсін.";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кеден органдары алатын кедендік алымдардың </w:t>
      </w:r>
      <w:r>
        <w:rPr>
          <w:rFonts w:ascii="Times New Roman"/>
          <w:b w:val="false"/>
          <w:i w:val="false"/>
          <w:color w:val="000000"/>
          <w:sz w:val="28"/>
        </w:rPr>
        <w:t>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2017 жылғы 1 наурыздан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кірістер органдары алатын кедендік алымдардың ставкалары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0474"/>
      </w:tblGrid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төлемдердің атауы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 ставкасы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кедендік декларациялау үшін кедендік алымдар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тауарға арналған декларацияның негізгі парағы үшін 25000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тауарға арналған декларацияның әрбір қосымша парағы үшін 11000 теңге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алып жүру үшін кедендік алымдар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дейінгі қашықтыққа 5000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100 км дейінгі қашықтықта 7000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 200 км дейінгі қашықтықта 11000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200-ден 400 км дейінгі қашықтықта 52000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600 км дейінгі қашықтықта 72000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600-ден 800 км дейінгі қашықтықта 114000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800-ден 1000 км дейінгі қашықтықта 155000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1000-нан 1500 км дейінгі қашықтықта 210000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1500-ден 2000 км дейінгі қашықтықта 299000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2000-нан 2500 км дейінгі қашықтықта 353000 теңге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шешім үшін төлем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