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d6ce" w14:textId="24fd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хаттаманы ратификациялау туралы</w:t>
      </w:r>
    </w:p>
    <w:p>
      <w:pPr>
        <w:spacing w:after="0"/>
        <w:ind w:left="0"/>
        <w:jc w:val="both"/>
      </w:pPr>
      <w:r>
        <w:rPr>
          <w:rFonts w:ascii="Times New Roman"/>
          <w:b w:val="false"/>
          <w:i w:val="false"/>
          <w:color w:val="000000"/>
          <w:sz w:val="28"/>
        </w:rPr>
        <w:t>
      2016 жылғы 23 қарашада Мәскеуде жасалған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w:t>
      </w:r>
    </w:p>
    <w:p>
      <w:pPr>
        <w:spacing w:after="0"/>
        <w:ind w:left="0"/>
        <w:jc w:val="both"/>
      </w:pPr>
      <w:r>
        <w:rPr>
          <w:rFonts w:ascii="Times New Roman"/>
          <w:b w:val="false"/>
          <w:i w:val="false"/>
          <w:color w:val="000000"/>
          <w:sz w:val="28"/>
        </w:rPr>
        <w:t xml:space="preserve">
      Еуразиялық экономикалық одаққа мүше мемлекеттер (бұдан әрі - мүше мемлекеттер)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шеңберінде ынтымақтастықты жалғастыру мақсатында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қолданылуы 2017 жылғы 1 қаңтар мен 2018 жылғы 31 желтоқсан аралығына ұзартылсын.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2017 жылғы 1 қаңтардан бастап уақытша қолданылады және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Заңнамасында халықаралық шарттарды уақытша қолдану мүмкіндігі көзделмейтін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w:t>
      </w:r>
    </w:p>
    <w:p>
      <w:pPr>
        <w:spacing w:after="0"/>
        <w:ind w:left="0"/>
        <w:jc w:val="both"/>
      </w:pPr>
      <w:r>
        <w:rPr>
          <w:rFonts w:ascii="Times New Roman"/>
          <w:b w:val="false"/>
          <w:i w:val="false"/>
          <w:color w:val="000000"/>
          <w:sz w:val="28"/>
        </w:rPr>
        <w:t>
      2016 жылғы 23 қарашада Мәскеу қаласында бір төлнұсқа данада орыс тілінде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Федерациясы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2016 жылғы 23 қарашада Мәскеу қаласында қол қойылған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 осы аудармасы орыс тілдегі мәтініне сәйкес келетінін куәландырамын.</w:t>
      </w:r>
    </w:p>
    <w:p>
      <w:pPr>
        <w:spacing w:after="0"/>
        <w:ind w:left="0"/>
        <w:jc w:val="both"/>
      </w:pPr>
      <w:r>
        <w:rPr>
          <w:rFonts w:ascii="Times New Roman"/>
          <w:b w:val="false"/>
          <w:i w:val="false"/>
          <w:color w:val="000000"/>
          <w:sz w:val="28"/>
        </w:rPr>
        <w:t>
      Армения Республикасы Үкіметі үшін - Армения Республикасының Премьер-Министрі К.В. Карапетян;</w:t>
      </w:r>
    </w:p>
    <w:p>
      <w:pPr>
        <w:spacing w:after="0"/>
        <w:ind w:left="0"/>
        <w:jc w:val="both"/>
      </w:pPr>
      <w:r>
        <w:rPr>
          <w:rFonts w:ascii="Times New Roman"/>
          <w:b w:val="false"/>
          <w:i w:val="false"/>
          <w:color w:val="000000"/>
          <w:sz w:val="28"/>
        </w:rPr>
        <w:t>
      Беларусь Республикасы Үкіметі үшін - Беларусь Республикасы Премьер- Министрі А.В. Кобяков;</w:t>
      </w:r>
    </w:p>
    <w:p>
      <w:pPr>
        <w:spacing w:after="0"/>
        <w:ind w:left="0"/>
        <w:jc w:val="both"/>
      </w:pP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А.Ұ. Мамин;</w:t>
      </w:r>
    </w:p>
    <w:p>
      <w:pPr>
        <w:spacing w:after="0"/>
        <w:ind w:left="0"/>
        <w:jc w:val="both"/>
      </w:pPr>
      <w:r>
        <w:rPr>
          <w:rFonts w:ascii="Times New Roman"/>
          <w:b w:val="false"/>
          <w:i w:val="false"/>
          <w:color w:val="000000"/>
          <w:sz w:val="28"/>
        </w:rPr>
        <w:t>
      Қырғыз Республикасы Үкіметі үшін - Қырғыз Республикасының Премьер-Министрі С.Ш.Жээнбеков;</w:t>
      </w:r>
    </w:p>
    <w:p>
      <w:pPr>
        <w:spacing w:after="0"/>
        <w:ind w:left="0"/>
        <w:jc w:val="both"/>
      </w:pPr>
      <w:r>
        <w:rPr>
          <w:rFonts w:ascii="Times New Roman"/>
          <w:b w:val="false"/>
          <w:i w:val="false"/>
          <w:color w:val="000000"/>
          <w:sz w:val="28"/>
        </w:rPr>
        <w:t>
      Ресей Федерациясы Үкіметі үшін - Ресей Федерациясы Үкіметі Төрағасы Д.А. Медведев;</w:t>
      </w:r>
    </w:p>
    <w:p>
      <w:pPr>
        <w:spacing w:after="0"/>
        <w:ind w:left="0"/>
        <w:jc w:val="both"/>
      </w:pPr>
      <w:r>
        <w:rPr>
          <w:rFonts w:ascii="Times New Roman"/>
          <w:b w:val="false"/>
          <w:i w:val="false"/>
          <w:color w:val="000000"/>
          <w:sz w:val="28"/>
        </w:rPr>
        <w:t>
      Төлнұсқа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департаментінің директоры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2016 жылғы 23 қарашада Мәскеу қаласында қол қойылған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 осы аудармасы орыс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 айналымы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Нүсіпақынов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