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88ea" w14:textId="bc38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мүлiктi республикалық меншiктен коммуналдық меншiкке берудiң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10 ақпандағы № 50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Жалпы құны 456960000 (төрт жүз елу алты миллион тоғыз жүз алпыс мың) теңгені құрайтын, 2015 жылғы "Астана - жаңа қала" арнайы экономикалық аймағының № 2 индустриялық паркі инфрақұрылымдық жоспарының жер пайдалану жоспарын жасау бойынша ұсынымдары бар есеп республикалық меншіктен "Қазақстан Республикасы Инвестициялар және даму министрлігінің Инвестициялар комитеті" мемлекеттік мекемесінің теңгерімінен Астана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Қаржы министрлігінің Мемлекеттік мүлік және жекешелендіру комитеті Қазақстан Республикасы Инвестициялар және даму министрлігімен және Астана қаласының әкімдігімен бірлесіп заңнамада белгіленген тәртіппен көрсетілген мүлікті қабылдау-беру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