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b3b7" w14:textId="b31b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ақпандағы № 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"Үлбі металлургиялық зауыты" акционерлік қоғамына осы қаулыға қосымшада көрсетілген "Үлбі-ЖБҚ" жауапкершілігі шектеулі серіктестігінің пайдасына стратегиялық объектілерді иеліктен шығару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толықтырулар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"Меншігінде стратегиялық объектілер бар заңды тұлғалар акцияларының пакеттері (қатысу үлестері, пайлары)" деген бөлім мынадай мазмұндағы реттік нөмірі 76-жолмен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8"/>
        <w:gridCol w:w="9072"/>
      </w:tblGrid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"Үлбі-ЖБҚ" ЖШС қатысу үлесінің 51 %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"Меншігінде стратегиялық объектілер бар заңды тұлғалар акцияларының пакеттері (қатысу үлестері, пайлары)" деген бөлім мынадай мазмұндағы реттік нөмірі 33-жолмен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8"/>
        <w:gridCol w:w="9072"/>
      </w:tblGrid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"Үлбі-ЖБҚ" ЖШС қатысу үлесінің 49 %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10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"Үлбі металлургиялық зауыты" акционерлік қоғамының "Үлбі-ЖБҚ" жауапкершілігі шектеулі серіктестігінің пайдасына иеліктен шығаруға рұқсат етілетін стратегиялық объектілерінің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9398"/>
        <w:gridCol w:w="2622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объект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мекенжайы (орналасқан жері)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кадастрлық нөмірі 05:085:028:1009 жер учаскесiнде орналасқан жалпы ауданы 8684,5 шаршы метр ғимарат 600 бөлігі (А-М 32-44 осьтері), кадастрлық нөмірі 05:085: 1009:028:1009:1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Абай даңғылы 1009, № 102/30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0,4636 га нысаналы мақсаты Солтүстік және Оңтүстік өнеркәсіптік алаңша орналастыру болып табылатын, бөлінетін, кадастрлық нөмірі 05:085:028:1009 жер учаскесі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Абай даңғылы 1009, ғимарат № 102/30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0,0650 га нысаналы мақсаты Солтүстік және Оңтүстік өнеркәсіптік алаңша орналастыру болып табылатын, бөлінетін, кадастрлық нөмірі 05:085:028:1015 жер учаскесі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Абай даңғылы 1009, ғимарат № 102/32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