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7c3" w14:textId="f7e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қаңтардағы № 25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2004 ж., № 49, 627-құжат)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Астана, Алматы қалаларының әкімдері орынбасарларының саны (бірлік)" деген 3-бағанда: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"Жамбыл" деген жолдағы "4" деген сан "5" деген санмен ауыстырылсын;</w:t>
      </w:r>
    </w:p>
    <w:bookmarkEnd w:id="4"/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Қазақстан" деген жолдағы "4" деген сан "5" деген санмен ауыстырылсын;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"ЖИЫНЫ:" деген жолдағы "78" деген сандар "80" деген сандармен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