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5ff8" w14:textId="6195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Мемлекеттік-жекешелік әріптестік жобаларын іске асыру бойынша өкілеттіктер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қаңтардағы № 20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"Мемлекеттік-жекешелік әріптестік туралы" 2015 жылғы 31 қазандағы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Бас прокуратурасына мемлекеттік-жекешелік әріптестік жобаларын іске асыру жөніндегі мемлекеттік әріптес ретінде білдіруге өкілеттік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