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751c" w14:textId="4e67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ортаның жай-күйі және Қазақстан Республикасының табиғи ресурстарын пайдалану туралы ұлттық баяндаманы жасау үшін орталық мемлекеттік органдар мен жергілікті атқарушы органдардың ақпарат ұсыну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24 қаңтардағы № 13 қаулысы. Күші жойылды - Қазақстан Республикасы Үкіметінің 2022 жылғы 21 шiлдедегi № 512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21.07.2022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166-1-бабының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Қоршаған ортаның жай-күйі және Қазақстан Республикасының табиғи ресурстарын пайдалану туралы ұлттық баяндаманы жасау үшін орталық мемлекеттік органдар мен жергілікті атқарушы органдардың ақпарат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Қоршаған ортаның жай-күйі және Қазақстан Республикасының табиғи ресурстарын пайдалану туралы ұлттық баяндаманы жасау үшін орталық мемлекеттік органдар мен жергілікті атқарушы органдардың ақпарат ұсыну қағидалары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Қоршаған ортаның жай-күйі және Қазақстан Республикасының табиғи ресурстарын пайдалану туралы ұлттық баяндаманы жасау үшін орталық мемлекеттік органдар мен жергілікті атқарушы органдардың ақпарат ұсыну қағидалары 2007 жылғы 9 қаңтардағы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166-1-бабының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әзірленді және Қоршаған ортаның жай-күйі және Қазақстан Республикасының табиғи ресурстарын пайдалану туралы ұлттық баяндаманы (бұдан әрі – Ұлттық баяндама) әзірлеу үшін орталық мемлекеттік органдар мен жергілікті атқарушы органдардың (бұдан әрі – мемлекеттік органдар) ақпарат ұсыну тәртібін айқындайды.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Ұлттық баяндаманы әзірлеуді қоршаған ортаны қорғау саласындағы уәкілетті орган (бұдан әрі – уәкілетті орган) ұйымдастырады.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Ұлттық баяндаманы әзірлеу үшін мемлекеттік органдардың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ақпарат ұсыну тәртібі</w:t>
      </w:r>
    </w:p>
    <w:bookmarkEnd w:id="8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 жыл сайын, есепті жылдан кейінгі жылдың қаңтарында Ұлттық баяндаманы әзірлеу үшін ақпарат ұсыну туралы мемлекеттік органдарға сұратулар жібереді.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органдар жыл сайын, есепті жылдан кейінгі жылдың 1 наурызына дейін Ұлттық баяндаманы әзірлеу үшін ақпарат ұсынады.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Ақпарат материалдармен (кестелер, диаграммалар, сызбалар, суреттер) толықтырылған талдамалық жазбахат түрінде қалыптастырылады және мынадай мәліметтерді қамтуға тиіс: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ұқсас өткен кезеңмен салыстырғанда ағымдағы ахуалды талдау (қоршаған ортаның және табиғи ресурстардың сандық және сапалық сипаттамаларының серпіні, антропогендік әсер, ақпарат көзі көрсетілген статистикалық, сараптамалық, ғылыми және өзге де ақпарат);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экологиялық проблемалар және оларды шешудің ықтимал нұсқалары;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қоршаған ортаны қорғау және табиғи ресурстарды пайдалану саласындағы мемлекеттік саясаттың іске асырылуына шолу;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шешімдер қабылдау үшін негізгі қорытындылар, ұсынымдар және болжамдар.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Уәкілетті орган мемлекеттік органдар ұсынған ақпаратты жинақтауды, қорытуды, талдауды ұйымдастырады.</w:t>
      </w:r>
    </w:p>
    <w:bookmarkEnd w:id="16"/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7. Уәкілетті орган қарауға келіп түскен күнінен бастап күнтізбелік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күннен кешіктірмей ақпаратты қарайды, ескертулер болған жағдайда тиісті мемлекеттік органдарға қосымша сұрату жібереді.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 уәкілетті органнан қосымша сұрату алған күннен бастап күнтізбелік 10 күн ішінде ақпаратты пысықтайды және оларды уәкілетті органға жібереді.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Ақпарат мемлекеттік органдардың электрондық құжат айналымының бірыңғай жүйесі арқылы ұсынылады, электрондық құжаттың қағаз көшірмесі талап етілмейді.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Қоршаған ортаны қорғау, "жасыл экономиканы" дамыту, қалдықтармен (коммуналдық, медициналық және радиоактивті қалдықтарды қоспағанда) жұмыс істеу, табиғи ресурстарды қорғау, олардың ұтымды пайдаланылуын бақылау және қадағалау саласындағы уәкілетті орган:</w:t>
      </w:r>
    </w:p>
    <w:bookmarkEnd w:id="20"/>
    <w:bookmarkStart w:name="z10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қоршаған орта жай-күйiнiң мониторингi;</w:t>
      </w:r>
    </w:p>
    <w:bookmarkEnd w:id="21"/>
    <w:bookmarkStart w:name="z10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өндіру және тұтыну қалдықтарын басқару;</w:t>
      </w:r>
    </w:p>
    <w:bookmarkEnd w:id="22"/>
    <w:bookmarkStart w:name="z10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парниктiк газдардың және озонды бұзатын заттарды тұтынудың мониторингі;</w:t>
      </w:r>
    </w:p>
    <w:bookmarkEnd w:id="23"/>
    <w:bookmarkStart w:name="z10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климаттың және Жердiң озон қабатының мониторингi;</w:t>
      </w:r>
    </w:p>
    <w:bookmarkEnd w:id="24"/>
    <w:bookmarkStart w:name="z10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жойылуы қиын органикалық ластауыштар;</w:t>
      </w:r>
    </w:p>
    <w:bookmarkEnd w:id="25"/>
    <w:bookmarkStart w:name="z10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экологиялық бақылау;</w:t>
      </w:r>
    </w:p>
    <w:bookmarkEnd w:id="26"/>
    <w:bookmarkStart w:name="z10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экологиялық сараптама;</w:t>
      </w:r>
    </w:p>
    <w:bookmarkEnd w:id="27"/>
    <w:bookmarkStart w:name="z11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қоршаған ортаға эмиссияларға рұқсаттар;</w:t>
      </w:r>
    </w:p>
    <w:bookmarkEnd w:id="28"/>
    <w:bookmarkStart w:name="z11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міндетті экологиялық аудит;</w:t>
      </w:r>
    </w:p>
    <w:bookmarkEnd w:id="29"/>
    <w:bookmarkStart w:name="z11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міндетті экологиялық сақтандыру;</w:t>
      </w:r>
    </w:p>
    <w:bookmarkEnd w:id="30"/>
    <w:bookmarkStart w:name="z11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қоршаған ортаны қорғау саласындағы халықаралық ынтымақтастық;</w:t>
      </w:r>
    </w:p>
    <w:bookmarkEnd w:id="31"/>
    <w:bookmarkStart w:name="z11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қоршаған ортаны қорғау саласындағы ғылыми зерттеулер жөнінде ақпарат дайындауды ұйымдастырады.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ҚР Үкіметінің 02.10.2020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Электр энергетикасы саласындағы уәкілетті орган:</w:t>
      </w:r>
    </w:p>
    <w:bookmarkEnd w:id="33"/>
    <w:bookmarkStart w:name="z11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 энергиясын өндіру мен тұтыну және олардың серпінін талдау;</w:t>
      </w:r>
    </w:p>
    <w:bookmarkEnd w:id="34"/>
    <w:bookmarkStart w:name="z11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 станциялары отынының шығыны;</w:t>
      </w:r>
    </w:p>
    <w:bookmarkEnd w:id="35"/>
    <w:bookmarkStart w:name="z1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энергия сыйымдылығын төмендету жөніндегі ақпаратты ұсынады.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2-тарау 9-1-тармақпен толықтырылды - ҚР Үкіметінің 02.10.2020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Атом энергиясы саласындағы уәкілетті орган су пайдалану объектілері мен әуе кеңістігі мониторингі бойынша деректерді қоса алғанда, бұрынғы Семей сынақ полигоны аумағын радиоэкологиялық зерттеу жөніндегі ақпаратты ұсынады.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2-тарау 9-2-тармақпен толықтырылды - ҚР Үкіметінің 02.10.2020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9-3. Жаңартылатын энергия көздерін дамыту саласындағы уәкілетті орган жаңартылатын энергия көздері жөніндегі ақпаратты ұсынады.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2-тарау 9-3-тармақпен толықтырылды - ҚР Үкіметінің 02.10.2020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Орман шаруашылығы саласындағы уәкілетті мемлекеттік орган: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орман қорының жалпы сипаттамасы;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ормандар және өзге де орман көмкерген жерлердің жалпы алаңы;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ерекше қорғалатын табиғи аумақтардағы орман алаңы;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орман заңнамасы саласындағы бақылау;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ормандарды молықтыру мен орман өсіру (орманды қалпына келтіру);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мемлекеттік орман қоры учаскелерінде орманды пайдалануға рұқсат жөніндегі ақпаратты ұсынады.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Жануарлар дүниесін қорғау, молықтыру және пайдалану саласындағы уәкілетті мемлекеттік орган: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жануарлар дүниесінің жалпы сипаттамасы;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сирек кездесетін және құрып кету қаупі төнген жануарлар түрлерінің саны;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жануарлардың жекелеген түрлері санының өзгеру үрдісі;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аңшылық шаруашылықты дамытудың негізгі проблемалары;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балық шаруашылығын дамытудың негізгі проблемалары;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жануарлар дүниесін қорғау, молықтыру және пайдалану саласындағы бақылау және қадағалау;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Құрып кету қаупi төнген жабайы фауна мен флора түрлерімен халықаралық сауда туралы конвенция қолданысы аясындағы жануарлардың жойылып бара жатқан түрлерiн сату жөніндегі ақпаратты ұсынады.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Ерекше қорғалатын табиғи аумақтар саласындағы уәкілетті мемлекеттік орган: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ерекше қорғалатын табиғи аумақтардың жалпы сипаттамасы;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ерекше қорғалатын табиғи аумақтардың (қорықтар, табиғи резерваттар, ұлттық парктер, ботаникалық бақтар, өңірлік парктер, табиғат ескерткіштері, қаумалдар мен қорық аймақтары) алаңы;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ерекше қорғалатын табиғи аумақтар саласындағы бақылау жөніндегі ақпаратты ұсынады.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Жер ресурстарын басқару жөніндегі уәкілетті мемлекеттік орган Қазақстан Республикасындағы жердің жай-күйі және оны пайдалану туралы ақпаратты ұсынады.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Азаматтық қорғау саласындағы уәкілетті мемлекеттік органның ведомствосы табиғи және техногендік сипаттағы төтенше жағдайлардың алдын алу және жою жөніндегі ақпаратты ұсынады.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Жер қойнауын зерттеу жөніндегі уәкілетті орган:</w:t>
      </w:r>
    </w:p>
    <w:bookmarkEnd w:id="60"/>
    <w:bookmarkStart w:name="z11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республиканың минералдық-шикізат базасының жай-күйі және негізгі проблемалары;</w:t>
      </w:r>
    </w:p>
    <w:bookmarkEnd w:id="61"/>
    <w:bookmarkStart w:name="z11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жерасты суларын есепке алу;</w:t>
      </w:r>
    </w:p>
    <w:bookmarkEnd w:id="62"/>
    <w:bookmarkStart w:name="z12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жер қойнауын зерттеу саласындағы бақылау жөніндегі ақпаратты ұсынады. 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ҚР Үкіметінің 02.10.2020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Көмірсутектер саласындағы уәкілетті орган:</w:t>
      </w:r>
    </w:p>
    <w:bookmarkEnd w:id="64"/>
    <w:bookmarkStart w:name="z12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республикадағы көмірсутектер саласының жай-күйі мен негізгі проблемалары;</w:t>
      </w:r>
    </w:p>
    <w:bookmarkEnd w:id="65"/>
    <w:bookmarkStart w:name="z12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көмірсутектерін барлау және (немесе) өндіру жөніндегі операцияларды жүргізу саласында мемлекеттік бақылауды жүзеге асыру;</w:t>
      </w:r>
    </w:p>
    <w:bookmarkEnd w:id="66"/>
    <w:bookmarkStart w:name="z12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теңізде, ішкі су айдындарында және сақтандыру аймағында мұнайдың төгілуін жоюға әзірлікті және іс-қимылды қамтамасыз етудің ұлттық жоспары туралы ақпаратты ұсынады.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2-тарау 15-1-тармақпен толықтырылды - ҚР Үкіметінің 02.10.2020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Уран өндіру саласындағы уәкілетті орган:</w:t>
      </w:r>
    </w:p>
    <w:bookmarkEnd w:id="68"/>
    <w:bookmarkStart w:name="z12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республикадағы уранның жай-күйі мен негізгі проблемалары;</w:t>
      </w:r>
    </w:p>
    <w:bookmarkEnd w:id="69"/>
    <w:bookmarkStart w:name="z1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уран өндіру жөніндегі операцияларды жүргізу саласындағы мемлекеттік бақылау туралы ақпаратты ұсынады.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2-тарау 15-2-тармақпен толықтырылды - ҚР Үкіметінің 02.10.2020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Халықтың санитариялық-эпидемиологиялық саламаттылығы саласындағы уәкілетті мемлекеттік органның ведомствосы санитариялық-эпидемиологиялық мониторингтің нәтижелері бойынша ақпаратты ұсынады.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Агроөнеркәсіптік кешенді дамыту саласындағы уәкілетті мемлекеттік орган:</w:t>
      </w:r>
    </w:p>
    <w:bookmarkEnd w:id="72"/>
    <w:p>
      <w:pPr>
        <w:spacing w:after="0"/>
        <w:ind w:left="0"/>
        <w:jc w:val="both"/>
      </w:pPr>
      <w:bookmarkStart w:name="z74" w:id="73"/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ветеринария, өсімдіктерді қорғау және карантин бойынша өткізілген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іс-шаралар;</w:t>
      </w:r>
    </w:p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шаруашылығындағы еңбек өнімділігі;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бидайдың шығымдылығы жөніндегі ақпаратты ұсынады.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Коммуналдық шаруашылық саласындағы уәкілетті мемлекеттік органның ведомствосы халықтың жан басына шаққандағы тұрмыстық су тұтыну жөніндегі ақпаратты ұсынады.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Су қорын пайдалану және қорғау саласындағы уәкілетті мемлекеттік орган: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суларды және олардың пайдаланылуын мемлекеттiк есепке алудың, су объектiлерiнiң мемлекеттiк мониторингiнің нәтижелері;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 қорын пайдаланудың негізгі проблемалары;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 қорын пайдалану және қорғау саласында өткізілген тексерулердің саны жөніндегі ақпаратты ұсынады.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Ғарыш қызметі саласындағы уәкілетті мемлекеттік орган: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"Байқоңыр" кешенінің ғарыштық-зымыран қызметінің әсеріне ұшыраған аумақтарға мониторинг нәтижелері;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ғарыш мониторингі нәтижелері жөніндегі ақпаратты ұсынады. 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Білім беру саласындағы уәкілетті мемлекеттік орган экологиялық білім беру және тәрбиелеу жөніндегі ақпаратты ұсынады.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Ғылым саласындағы уәкілетті мемлекеттік орган қоршаған ортаны қорғау саласындағы ғылыми зерттеулер жөніндегі ақпаратты ұсынады.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Жол жүрісі қауіпсіздігін қамтамасыз ету жөніндегі уәкілетті мемлекеттік орган: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пайдаланылатын отынның түрлері бойынша бөліністегі жол механикалық көлік құралдары паркінің құрамы;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жол механикалық көлік құралдары паркінің орташа жасы жөніндегі ақпаратты ұсынады.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Облыстардың, республикалық маңызы бар қалалардың, астананың жергілікті атқарушы органдары:</w:t>
      </w:r>
    </w:p>
    <w:bookmarkEnd w:id="89"/>
    <w:bookmarkStart w:name="z1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 ресурстары;</w:t>
      </w:r>
    </w:p>
    <w:bookmarkEnd w:id="90"/>
    <w:bookmarkStart w:name="z1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жерлерді алып қою;</w:t>
      </w:r>
    </w:p>
    <w:bookmarkEnd w:id="91"/>
    <w:bookmarkStart w:name="z1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қалдықтар: қалдықтар түзілуінің негізгі көздері және олардың қысқаша сипаттамасы; жинақталған өнеркәсіптік қалдықтардың көлемі (өнеркәсіп саласы, қалдық түрі); жинақталған коммуналдық қалдықтардың көлемі; қалдықтарды кәдеге жарату, өңдеу; қалдықтарды полигондарда орналастыру; қалдықтарды санитариялық сақтау; халықты тұрмыстық қатты қалдықтарды жинаумен және шығарумен қамту; тұрмыстық қатты қалдықтарды бөлек жинауды енгізу;</w:t>
      </w:r>
    </w:p>
    <w:bookmarkEnd w:id="92"/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2, 3, 4-санаттағы объектілерге мемлекеттік экологиялық сараптама;</w:t>
      </w:r>
    </w:p>
    <w:bookmarkEnd w:id="93"/>
    <w:bookmarkStart w:name="z1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2, 3, 4-санаттағы объектілер үшін қоршаған ортаға эмиссияларға рұқсаттар;</w:t>
      </w:r>
    </w:p>
    <w:bookmarkEnd w:id="94"/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өңірлерді газдандыру жөніндегі ақпаратты ұсынады. 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ҚР Үкіметінің 02.10.2020 </w:t>
      </w:r>
      <w:r>
        <w:rPr>
          <w:rFonts w:ascii="Times New Roman"/>
          <w:b w:val="false"/>
          <w:i w:val="false"/>
          <w:color w:val="00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Ұлттық баяндаманы әзірлеу үшін уәкілетті орган қажет болған жағдайда басқа мемлекеттік органдарға қосымша сұрату жіберіп, қоршаған ортаны қорғау саласындағы қосымша ақпаратты сұратады.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