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30ca" w14:textId="6a63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16 қаңтардағы № 3 қаулысы.</w:t>
      </w:r>
    </w:p>
    <w:p>
      <w:pPr>
        <w:spacing w:after="0"/>
        <w:ind w:left="0"/>
        <w:jc w:val="both"/>
      </w:pPr>
      <w:r>
        <w:rPr>
          <w:rFonts w:ascii="Times New Roman"/>
          <w:b w:val="false"/>
          <w:i w:val="false"/>
          <w:color w:val="ff0000"/>
          <w:sz w:val="28"/>
        </w:rPr>
        <w:t>
      2017 жылғы 1 қаңтардан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4" w:id="0"/>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0"/>
    <w:bookmarkStart w:name="z5" w:id="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2-бөлім мынадай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6197"/>
        <w:gridCol w:w="4029"/>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2.</w:t>
            </w:r>
          </w:p>
          <w:bookmarkEnd w:id="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оның ведомстволарын қоса алғанда,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w:t>
            </w:r>
          </w:p>
          <w:bookmarkEnd w:id="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мекемелер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Қазақстан Республикасының</w:t>
            </w:r>
          </w:p>
          <w:bookmarkEnd w:id="7"/>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