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f1e1" w14:textId="780f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Үкіметінің 2009 жылғы 13 мамырдағы № 703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29 желтоқсандағы № 916 қаулысы. Күші жойылды - Қазақстан Республикасы Үкіметінің 2018 жылғы 4 желтоқсандағы № 802 қаулысымен</w:t>
      </w:r>
    </w:p>
    <w:p>
      <w:pPr>
        <w:spacing w:after="0"/>
        <w:ind w:left="0"/>
        <w:jc w:val="both"/>
      </w:pPr>
      <w:r>
        <w:rPr>
          <w:rFonts w:ascii="Times New Roman"/>
          <w:b w:val="false"/>
          <w:i w:val="false"/>
          <w:color w:val="ff0000"/>
          <w:sz w:val="28"/>
        </w:rPr>
        <w:t xml:space="preserve">
      Ескерту. Күші жойылды – ҚР Үкіметінің 04.12.2018 </w:t>
      </w:r>
      <w:r>
        <w:rPr>
          <w:rFonts w:ascii="Times New Roman"/>
          <w:b w:val="false"/>
          <w:i w:val="false"/>
          <w:color w:val="ff0000"/>
          <w:sz w:val="28"/>
        </w:rPr>
        <w:t>№ 802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Үкiметiнiң 2009 жылғы 13 мамырдағы № 703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24-25, 219-құжат) мынадай өзгеріс пен толықтырулар енгiзiлсiн: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"Ақтау теңіз порты" арнайы экономикалық аймағын құру мақсаттарына сәйкес келетін қызмет түрлері бойынша өздері өндіретін тауарлардың (жұмыстардың, қызметтердің)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"Тараз химиялық паркі" арнайы экономикалық аймағын құру мақсаттарына сәйкес келетін қызмет түрлерді бойынша өздері өндіретін тауарлардың (жұмыстардың, қызметтердің)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7"/>
        <w:gridCol w:w="8803"/>
        <w:gridCol w:w="2603"/>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қысылған ауа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2506"/>
        <w:gridCol w:w="2876"/>
        <w:gridCol w:w="4964"/>
      </w:tblGrid>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пигменттерді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Бояғыштар және пигменттер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Оксидтер, пероксидтер және гидроксидтер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оксиді және пероксиді; титан оксиді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марганец, қорғасын және мыс оксиді мен пероксиді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металдардың оксидтері, пероксидтері және гидроксидтері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Илегіш немесе бояғыш сығындылар; таниндер және олардың туындылары; басқа топтамаларға енгізілмеген бояғыш заттар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синтетикалық бояғыш заттар және олардың негізіндегі қоспалар; ағартушы флуоресцентті заттар немесе люминофорлар ретінде пайдаланылатын органикалық синтетикалық өнімдер; бояйтын лактар және олардың негізіндегі құрамдар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Өсімдіктен және алынған илеу сығындылары; таниндер және олардың тұздары, қарапайым, күрделі және өзге де туынды эфирлер; өсімдік немесе жануарлардан алынған бояғыш заттар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синтетикалық илеу заттары; бейорганикалық илегіш заттар; илеу құрамдары; жұмсартқыштар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бояғыш заттар; люминофор ретінде қолданылатын бейорганикалық өнімдер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бейорганикалық химиялық заттарды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химиялық бейорганикалық заттар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шығаратын элементтер (кассеттер), сәулеленбеген (ядролық реактивтер)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мына:</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7671"/>
        <w:gridCol w:w="447"/>
        <w:gridCol w:w="3735"/>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бейорганикалық заттар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0"/>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269"/>
        <w:gridCol w:w="5307"/>
        <w:gridCol w:w="6455"/>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изотоптар және олардың қосылыстары (ауыр суды қоса алғанда (дейтерий оксиді))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мына:</w:t>
      </w:r>
    </w:p>
    <w:bookmarkEnd w:id="12"/>
    <w:bookmarkStart w:name="z14"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6448"/>
        <w:gridCol w:w="376"/>
        <w:gridCol w:w="5100"/>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карбонды қышқылдар және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4"/>
    <w:bookmarkStart w:name="z1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318"/>
        <w:gridCol w:w="6271"/>
        <w:gridCol w:w="5393"/>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өнеркәсіптік майлы қышқылдар (техникалық); тазартылғаннан кейінгі қышқыл майлар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мына:</w:t>
      </w:r>
    </w:p>
    <w:bookmarkEnd w:id="16"/>
    <w:bookmarkStart w:name="z18"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338"/>
        <w:gridCol w:w="6658"/>
        <w:gridCol w:w="4966"/>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Лизинді және глютаминді қышқылдан басқа, құрамында оттегі бар аминді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8"/>
    <w:bookmarkStart w:name="z20"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85"/>
        <w:gridCol w:w="5611"/>
        <w:gridCol w:w="6119"/>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функционалдық карбоксимидті топтардан тұратын қосылыстар; функционалдық нитрильді топтардан тұратын қосылыстар;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мына:</w:t>
      </w:r>
    </w:p>
    <w:bookmarkEnd w:id="20"/>
    <w:bookmarkStart w:name="z22"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8415"/>
        <w:gridCol w:w="3029"/>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өнімдерінің немесе шайырлардың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22"/>
    <w:bookmarkStart w:name="z24"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3832"/>
        <w:gridCol w:w="4399"/>
        <w:gridCol w:w="3846"/>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Агломератталғанды қоса алғанда, ағаш көмір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 мен өзге де таскөмір шайырларын жоғары температурада айдау өнімдері және ұқсас өнімдер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 майынан басқа, целлюлоза өндірісінен қалған сілтілі қалдықтар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майынан басқа, целлюлоза өндірісінен қалған сілтілі қалдықтар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азотты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мына:</w:t>
      </w:r>
    </w:p>
    <w:bookmarkEnd w:id="24"/>
    <w:bookmarkStart w:name="z26"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9695"/>
        <w:gridCol w:w="1619"/>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26"/>
    <w:bookmarkStart w:name="z28"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364"/>
        <w:gridCol w:w="7156"/>
        <w:gridCol w:w="4417"/>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тұздар және кальций нитраты мен аммоний нитратының қоспалары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мына:</w:t>
      </w:r>
    </w:p>
    <w:bookmarkEnd w:id="28"/>
    <w:bookmarkStart w:name="z30"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44"/>
        <w:gridCol w:w="4800"/>
        <w:gridCol w:w="7012"/>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енгiзiлмеген, кемiнде екi элементтен (нитраттар, фосфаттар) тұратын минералды немесе химиялық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0"/>
    <w:bookmarkStart w:name="z32"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4696"/>
        <w:gridCol w:w="5390"/>
        <w:gridCol w:w="1940"/>
      </w:tblGrid>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мына:</w:t>
      </w:r>
    </w:p>
    <w:bookmarkEnd w:id="32"/>
    <w:bookmarkStart w:name="z34"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362"/>
        <w:gridCol w:w="7124"/>
        <w:gridCol w:w="4452"/>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пропилен немесе олефиндер полимерлерi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34"/>
    <w:bookmarkStart w:name="z36"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297"/>
        <w:gridCol w:w="5844"/>
        <w:gridCol w:w="5862"/>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винилацетаттың немесе өзге де винилді күрделі эфирлердің полимерлері және өзге де винилді полимерлер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мына:</w:t>
      </w:r>
    </w:p>
    <w:bookmarkEnd w:id="36"/>
    <w:bookmarkStart w:name="z38"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9695"/>
        <w:gridCol w:w="1619"/>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38"/>
    <w:bookmarkStart w:name="z40"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2357"/>
        <w:gridCol w:w="2705"/>
        <w:gridCol w:w="5401"/>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және жуғыш құралдарын, тазалайтын және жылтырататын препараттар, парфюмерлік өнімдер мен косметикалық заттар өндіру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құралдарын, тазалағыш және жылтыратқыш заттар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және жуғыш құралдар, тазалағыш және өңдеу құралдары, парфюмериялық және косметикалық құралдар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 тазалағыш және өңдеу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Сабыннан басқа, беттік-белсенді органикалық заттар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беттік-белсенді органикалық заттар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тазалағыш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және сабын ретінде пайдалануға арналған беттік-белсенді органикалық заттар; қағаз, мақталы толтырмалар, киіз, фетр және тоқылмаған, сабынмен және жуғыш құралдар сіңдірілген немесе жабылған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 мен балауыз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әдет-ғұрыптарды өткізуде пайдаланылатын хош иісті құралдарды қоса алғанда, үй-жайларға арналған хош иістендіргіш және дезодорант құралдар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және дайын балауыз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жиһаз, еден, жеңіл автомобиль шанақтарына, шыны немесе металдарға арналған өңдеу құралдары мен кремдер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ұнтақтар және басқа тазалағыш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мына:</w:t>
      </w:r>
    </w:p>
    <w:bookmarkEnd w:id="40"/>
    <w:bookmarkStart w:name="z42"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66"/>
        <w:gridCol w:w="9765"/>
        <w:gridCol w:w="1603"/>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2"/>
    <w:bookmarkStart w:name="z44"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3852"/>
        <w:gridCol w:w="4422"/>
        <w:gridCol w:w="1023"/>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мына:</w:t>
      </w:r>
    </w:p>
    <w:bookmarkEnd w:id="44"/>
    <w:bookmarkStart w:name="z46"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582"/>
        <w:gridCol w:w="492"/>
        <w:gridCol w:w="4734"/>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химиялық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6"/>
    <w:bookmarkStart w:name="z48"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2844"/>
        <w:gridCol w:w="3263"/>
        <w:gridCol w:w="6027"/>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және фотопленкалар; жылдам фотосуреттерге арналған пленкалар; суретке түсіруде қолданатын химиялық құрамдар және араласпаған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және фотопленкалар; жылдам фотосуреттерге арналған жарыққа сезімтал, экспонацияланбаған пленкалар; фотоқағаз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желім және адгезивтен басқа фотохимикаттар; өлшенген бөлікте ұсынылған немесе пайдалануға дайын түрдегі бөлшек саудада сату үшін қапталған, фотоға түсіру мақсатында пайдалануға арналған араласпаған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сиялар және өзге де сиялар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сиялар және өзге де сиялар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мына:</w:t>
      </w:r>
    </w:p>
    <w:bookmarkEnd w:id="48"/>
    <w:bookmarkStart w:name="z50"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8191"/>
        <w:gridCol w:w="445"/>
        <w:gridCol w:w="3219"/>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өнiмдер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50"/>
    <w:bookmarkStart w:name="z52"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88"/>
        <w:gridCol w:w="3714"/>
        <w:gridCol w:w="8210"/>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топтамаларға енгізілмеген өзге де ақуыз заттары мен олардың туындылары (глутелин мен проламиндер, глобулин, глицилин, кератит, нуклепротеид, ақуызды оқшаулағыштарды қоса алғанда)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пасталар; тіс дәрігерлік балауызы және тіс дәрігерлік тәжірибеде қолданылатын гипс негіздегі материалдар, өзгелер; микроорганизмдерді өсіруге арналған дақылдар ортасы; басқа топтамаларға енгізілмеген диагностикалық немесе зертханалық реагенттер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Электроникада пайдаланылатын химиялық қос элементтер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Белсенділендіріген көмір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мына:</w:t>
      </w:r>
    </w:p>
    <w:bookmarkEnd w:id="52"/>
    <w:bookmarkStart w:name="z54"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228"/>
        <w:gridCol w:w="4487"/>
        <w:gridCol w:w="7357"/>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қалыптарға немесе өзектерге арналған байланыстырғыш заттар; басқа топтамаларға енгiзiлмеген аралас өндiрiстердiң химиялық және қалдықты өнiмдерi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54"/>
    <w:bookmarkStart w:name="z56"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4330"/>
        <w:gridCol w:w="4970"/>
        <w:gridCol w:w="2748"/>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химиялық өнімдер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Альбуминдерді қоса алғанда, желатин және желатин туындылары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Альбуминдерді қоса алғанда, желатин және желатин туындылары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мына:</w:t>
      </w:r>
    </w:p>
    <w:bookmarkEnd w:id="56"/>
    <w:bookmarkStart w:name="z58"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360"/>
        <w:gridCol w:w="7549"/>
        <w:gridCol w:w="4031"/>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синтетикалық филаменттi жiптер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58"/>
    <w:bookmarkStart w:name="z60"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5510"/>
        <w:gridCol w:w="6230"/>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децитекстен кем емес монофиламентті синтетикалық жіптер және таспалы синтетикалық жіптер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мына:</w:t>
      </w:r>
    </w:p>
    <w:bookmarkEnd w:id="60"/>
    <w:bookmarkStart w:name="z62"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6179"/>
        <w:gridCol w:w="314"/>
        <w:gridCol w:w="5493"/>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пластиналардағы, табақшалардағы немесе жолақтардағы қалпына келтiрiлген резеңке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62"/>
    <w:bookmarkStart w:name="z64"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2812"/>
        <w:gridCol w:w="3227"/>
        <w:gridCol w:w="6097"/>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 табақтар, кесінділер, өзектер мен профильдер түріндегі вулканизацияланған резеңке (қатты резеңкеден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 табақтар, кесінділер, өзектер мен профильдер түріндегі вулканизацияланған каучук (қатты резеңкеден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мына:</w:t>
      </w:r>
    </w:p>
    <w:bookmarkEnd w:id="64"/>
    <w:bookmarkStart w:name="z66"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88"/>
        <w:gridCol w:w="5671"/>
        <w:gridCol w:w="6053"/>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қапталмаған немесе қиыстырылмаған пластмассадан жасалған тақталар, табақтар, пленка, фольга мен жолақтар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66"/>
    <w:bookmarkStart w:name="z68"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3664"/>
        <w:gridCol w:w="4205"/>
        <w:gridCol w:w="4218"/>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пластиналар, табақтар, үлдірлер, фольга мен жолақтар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пластмассадан жасалған өзге де пластиналар, табақтар, үлдірлер, фольга мен жолақтар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пластмассадан жасалған өзге де пластиналар, табақтар, үлдірлер, фольга мен жолақтар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мына:</w:t>
      </w:r>
    </w:p>
    <w:bookmarkEnd w:id="68"/>
    <w:bookmarkStart w:name="z70"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410"/>
        <w:gridCol w:w="8579"/>
        <w:gridCol w:w="2901"/>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өзге де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70"/>
    <w:bookmarkStart w:name="z72"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3116"/>
        <w:gridCol w:w="3576"/>
        <w:gridCol w:w="5427"/>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емес минералды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және жұқартылған, тартылған немесе үрленген, шұңғыл немесе пішінделген, бірақ басқа тәсілмен өңделмеген шыны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Шыны-флоат және беті тегістелген немесе жылтыратылған, шұңғыл, бірақ басқа тәсілмен өңделмеген шыны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Қалыптасқан және өңделген шұңғыл шыны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және өңделген шұңғыл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қырланған, оюланған, бұрғымен тесілген, эмальданған немесе өзге де тәсілмен өңделген, бірақ рамаға немесе жиектемеге қойылмаған шұңғыл шыны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Жарықшақсыз шыны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көп қабатты оқшаулаушы бұйымдар; шыны айналар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3" w:id="72"/>
    <w:p>
      <w:pPr>
        <w:spacing w:after="0"/>
        <w:ind w:left="0"/>
        <w:jc w:val="both"/>
      </w:pPr>
      <w:r>
        <w:rPr>
          <w:rFonts w:ascii="Times New Roman"/>
          <w:b w:val="false"/>
          <w:i w:val="false"/>
          <w:color w:val="000000"/>
          <w:sz w:val="28"/>
        </w:rPr>
        <w:t>
      мына:</w:t>
      </w:r>
    </w:p>
    <w:bookmarkEnd w:id="72"/>
    <w:bookmarkStart w:name="z74"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227"/>
        <w:gridCol w:w="4464"/>
        <w:gridCol w:w="7382"/>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банкалар, флакондар және ампуладан басқа, шыныдан жасалған өзге де ыдыстар; шыныдан жасалған тығындар, қақпақтар және өзге де тығындау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74"/>
    <w:bookmarkStart w:name="z76"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5"/>
        <w:gridCol w:w="5026"/>
        <w:gridCol w:w="6764"/>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керамикадан басқа, сусынға арналған ыдыстар (бокалдар)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Үстелді жабдықтауда, ас үйде қолданылатын шыны бұйымдар, дәретхана және кеңсе керек-жарақтары, интерьер әшекейлері және ұқсас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Дьюар ыдыстарына және өзге де вакуумды ыдыстарға арналған шыны колбалар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мына:</w:t>
      </w:r>
    </w:p>
    <w:bookmarkEnd w:id="76"/>
    <w:bookmarkStart w:name="z78"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226"/>
        <w:gridCol w:w="4453"/>
        <w:gridCol w:w="7395"/>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матадан басқа шыны талшықтан жасалған бетперделер, кiшкентай жөкелер, торлар, жұмсақ төсенiштер, матрастар, панельдер және өзге де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78"/>
    <w:bookmarkStart w:name="z80"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154"/>
        <w:gridCol w:w="2472"/>
        <w:gridCol w:w="5995"/>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шыны бұйымдарды қоса алғанда, шыныдан жасалған өзге де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шыны, өзгелер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(микросферадан басқа), өзек немесе түтікшелер түріндегі өңделмеген массадағы шыны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немесе қалыпқа салынған шыныдан жасалған тас төсеуге арналған блоктар, кірпіштер, тақталар және өзге де бұйымдар, әшекей әйнектер мен ұқсас бұйымдар; көп ұяшықты шыны немесе блоктардағы, тақталардағы немесе ұқсас қалыптардағы көбікті шыны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шамдарына, электронды-сәуле түтіктеріне немесе ұқсас бұйымдарға арналған ашық шыны колбалар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өңдеуге түспеген сағаттарға немесе көзілдіріктерге арналған шыны; қуыс сфералар және олардың сондай шыны өндіруге арналған сегменттері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шыны бұйымдар; шыны ампулалар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 мен жарықтандыру арматураларының, иллюминатталған белгілер және ұқсас бұйымдардың шыны бөлшектері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жабдықтарына және олардың керек-жарақтарына арналған шыны электр оқшаулағыштар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шыныдан жасалған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Шақпақ жерлерден тас ұннан немесе диатомитті топырақтан алынған кірпіштер, блоктар, тақталар және өзге де керамикалық бұйымдар (тақталар, панельдер, қуыс брикеттер, цилиндрлер, құбырларды қоса алғанда)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керамикалық кірпіштер, блоктар, тақталар және шақпақ тасты ұннан немесе диатомитті жерлерден алынған материалдардан басқа, отқа төзімді керамикалық құрылыс материалдары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отқа төзімді цементтер, құрылыс қоспалары, бетондар мен оған ұқсас құрамдар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күйдірілмеген керамикалық бұйымдар; басқа топтамаларға енгізілмеген отқа төзімді техникалық керамикалық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құрылыс материалдарын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тақтайшалар мен тақталар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Саздан жасалған құрылыс материалдары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тақтайшалар мен тақталар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тақтайшалар мен тақталар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тақтайшалар мен тақталар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Кірпіш, жабынқыш және күйдірілген саздан жасалған өзге құрылыс материалдары өндірісі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саздан жасалған кірпіштер, тақтайшалар және құрылыс бұйымдары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тақтайшалар және құрылыс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құрылыс кірпіштері, еденге арналған блоктар, көтергіш блоктар немесе толтыру блоктары және отқа төзімсіз керамикалық ұқсас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төбе жабатын керамикалық жабынқыш, дефлекторлар, түтіндіктер мен тарту құбырларын қаптамалар, сәулет әшекейлері мен өзге де керамикалық құрылыс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Құбырларға арналған керамикалық түтіктер, құбырлар, су бұрғыштар мен фитингтер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гигиеналық сантехникалық жабдықтар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Санитарлық-техникалық керамикалық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электр оқшаулағыштар мен оқшаулағыш жасау арматура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оқшаулағыштары және оқшаулағыш керамикалық арматура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оқшаулағыштар мен электр машина жабдықтарына арналған оқшаулағыш керамикалық арматура өндірісі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оқшаулағыштар және электр машиналарына, құрылғыларына және жабдықтарына арналған оқшаулағыш керамикалық арматура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техникалық керамикалық бұйымдар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Фарфордан жасалған зертханалық, химиялық немесе өзге де техникалық мақсаттағы керамикалық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бұйымдардан басқа, зертханалық, химиялық немесе өзге де техникалық мақсаттағы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керамикалық бұйымдар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пайдаланылатын және тауарларды тасымалдауға және орауға арналған керамикалық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құрылыстық емес керамикалық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мына:</w:t>
      </w:r>
    </w:p>
    <w:bookmarkEnd w:id="80"/>
    <w:bookmarkStart w:name="z82"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8956"/>
        <w:gridCol w:w="2488"/>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агломерленген доломит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82"/>
    <w:bookmarkStart w:name="z84"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2910"/>
        <w:gridCol w:w="3340"/>
        <w:gridCol w:w="3781"/>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бетоннан, цементтен және гипстен бұйымдар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гипстен және цементтен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мақсаттарына арналған бетоннан жасалған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бетоннан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Цементтен, бетоннан немесе жасанды тастан жасалған тақтайшалар, тақталар, кірпіштер мен ұқсас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Құрылысқа, оның ішінде азаматтық құрылысқа арналған цементтен, бетоннан немесе жасанды тастан жасалған құрастырмалы конструкция элементтері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жасалған құрылыс конструкциялары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конструкциялары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мына:</w:t>
      </w:r>
    </w:p>
    <w:bookmarkEnd w:id="84"/>
    <w:bookmarkStart w:name="z86"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91"/>
        <w:gridCol w:w="7698"/>
        <w:gridCol w:w="3820"/>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үшiн гипстен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7" w:id="86"/>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86"/>
    <w:bookmarkStart w:name="z88"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893"/>
        <w:gridCol w:w="2172"/>
        <w:gridCol w:w="6759"/>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бетон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сылақтары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сылақтары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сылақтары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бұйымдар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талшықтарынан, сабаннан немесе агломерацияланған минералды байланыстырушы заттары бар ағаш қалдықтарынан жасалған панельдер, тақталар, тақтайшалар, келтек ағаштар, блоктар және ұқсас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талшықтары бар асбестоцементтен, фиброцементтен немесе ұқсас типті цементтен жасалған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Бетоннан, құрылыс гипс пен цементтен жасалған өзге де бұйымдарды өндіру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Гипстен, бетоннан немесе цементтен жасалған өзге де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Гипстен, бетоннан немесе цементтен жасалған өзге де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гипстен немесе гипс негізіндегі қоспалардан жасалған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Құрылыстан тыс мақсаттарға қолданылатын цементтен, бетоннан немесе жасанды тастан жасалған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тас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тас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тас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мәрмәр, травертин, алебастр және олардан жасалған бұйымдар (кеспе, жиек тастар, тас тақталар, жабынқыш және ұқсас бұйымдардан басқа); жасанды түрде боялған гранулалар, мәрмәрден, травертиннен және алебастрдан жасалған қиыршық тас пен ұнтақ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әрлеу және құрылыс үшін өңделген өзге де тас және одан жасалған бұйымдар; өзге табиғи тастан жасалған қиыршық тас пен гранулалар түйіршіктер және ұнтақтар; агломерацияланған сланецтен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және өзге бейметалл минералды өнім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минералды металл емес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Абразивті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Абразивті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табиғи немесе жасанды агломерацияланған абразивті материалдардан немесе керамикадан жасалған диірмен тастар, қайрақ тастар, тегістеу шеңберлері және тегістеуге арналған жиектеусіз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мата, қағаз, қатырма қағаз немесе өзге де негізіндегі ұнтақ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xml:space="preserve">
      3) көрсетілген қаулымен бекітілген "Павлодар" арнайы экономикалық аймағын құру мақсаттарына сәйкес келетін қызмет түрлері бойынша өздері өндіретін тауарлардың (жұмыстардың, қызметтердің) </w:t>
      </w:r>
      <w:r>
        <w:rPr>
          <w:rFonts w:ascii="Times New Roman"/>
          <w:b w:val="false"/>
          <w:i w:val="false"/>
          <w:color w:val="000000"/>
          <w:sz w:val="28"/>
        </w:rPr>
        <w:t>тізбесіне</w:t>
      </w:r>
      <w:r>
        <w:rPr>
          <w:rFonts w:ascii="Times New Roman"/>
          <w:b w:val="false"/>
          <w:i w:val="false"/>
          <w:color w:val="000000"/>
          <w:sz w:val="28"/>
        </w:rPr>
        <w:t>:</w:t>
      </w:r>
    </w:p>
    <w:bookmarkEnd w:id="88"/>
    <w:bookmarkStart w:name="z90" w:id="89"/>
    <w:p>
      <w:pPr>
        <w:spacing w:after="0"/>
        <w:ind w:left="0"/>
        <w:jc w:val="both"/>
      </w:pPr>
      <w:r>
        <w:rPr>
          <w:rFonts w:ascii="Times New Roman"/>
          <w:b w:val="false"/>
          <w:i w:val="false"/>
          <w:color w:val="000000"/>
          <w:sz w:val="28"/>
        </w:rPr>
        <w:t>
      мына:</w:t>
      </w:r>
    </w:p>
    <w:bookmarkEnd w:id="89"/>
    <w:bookmarkStart w:name="z91"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835"/>
        <w:gridCol w:w="399"/>
        <w:gridCol w:w="4668"/>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мұнай дистилляттары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91"/>
    <w:bookmarkStart w:name="z93"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306"/>
        <w:gridCol w:w="6029"/>
        <w:gridCol w:w="5659"/>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қайта айдалған жеңіл мұнай өнімдері, жеңіл мұнай дистиляттары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мына:</w:t>
      </w:r>
    </w:p>
    <w:bookmarkEnd w:id="93"/>
    <w:bookmarkStart w:name="z95"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388"/>
        <w:gridCol w:w="7628"/>
        <w:gridCol w:w="3896"/>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түрiндегi реактивтi отын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95"/>
    <w:bookmarkStart w:name="z97"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3585"/>
        <w:gridCol w:w="4114"/>
        <w:gridCol w:w="4392"/>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Газойльдер (дизельді отын)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қайта айдалған орташа мұнай өнімдері, орташа мұнай дистиляттары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мұнай отыны (мазут)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ауыр мұнай дистиляттары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газдары және табиғи газдан басқа, өзге де газ тәрізді көмірсутектер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пропан және бутан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пропилен, бутилен, бутадиен және өзге де мұнай газдарын қосқанда, тазартылған газдар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мұнайды қайта өңдеу өнімдері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мына:</w:t>
      </w:r>
    </w:p>
    <w:bookmarkEnd w:id="97"/>
    <w:bookmarkStart w:name="z99"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7981"/>
        <w:gridCol w:w="3509"/>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озокерит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99"/>
    <w:bookmarkStart w:name="z101"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5651"/>
        <w:gridCol w:w="6075"/>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мұнай битумы және мұнайды немесе өзге де мұнай өнімдерін қайта өңдеуден қалған қалдықтар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xml:space="preserve">
      мына: </w:t>
      </w:r>
    </w:p>
    <w:bookmarkEnd w:id="101"/>
    <w:bookmarkStart w:name="z103"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295"/>
        <w:gridCol w:w="5802"/>
        <w:gridCol w:w="5908"/>
      </w:tblGrid>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синтетикалық илеу заттары; органикалық емес илеу заттары; илеу құрамдары, жұмсартқыштар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03"/>
    <w:bookmarkStart w:name="z105"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337"/>
        <w:gridCol w:w="6630"/>
        <w:gridCol w:w="4996"/>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бояғыш заттар; люминофор ретінде қолданылатын бейорганикалық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6" w:id="105"/>
    <w:p>
      <w:pPr>
        <w:spacing w:after="0"/>
        <w:ind w:left="0"/>
        <w:jc w:val="both"/>
      </w:pPr>
      <w:r>
        <w:rPr>
          <w:rFonts w:ascii="Times New Roman"/>
          <w:b w:val="false"/>
          <w:i w:val="false"/>
          <w:color w:val="000000"/>
          <w:sz w:val="28"/>
        </w:rPr>
        <w:t>
      мына:</w:t>
      </w:r>
    </w:p>
    <w:bookmarkEnd w:id="105"/>
    <w:bookmarkStart w:name="z107"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338"/>
        <w:gridCol w:w="6658"/>
        <w:gridCol w:w="4966"/>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Лизинді және глютаминді қышқылдан басқа, құрамында оттегі бар аминді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8" w:id="107"/>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07"/>
    <w:bookmarkStart w:name="z109"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85"/>
        <w:gridCol w:w="5611"/>
        <w:gridCol w:w="6119"/>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функционалдық карбоксимидті топтардан тұратын қосылыстар; функционалдық нитрильді топтардан тұратын қосылыстар;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мына:</w:t>
      </w:r>
    </w:p>
    <w:bookmarkEnd w:id="109"/>
    <w:bookmarkStart w:name="z111"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297"/>
        <w:gridCol w:w="5844"/>
        <w:gridCol w:w="5862"/>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органикалық пероксидтер, эпоксидтер, ацеталдар және жартылай ацеталдар және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2" w:id="111"/>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11"/>
    <w:bookmarkStart w:name="z113"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3746"/>
        <w:gridCol w:w="4300"/>
        <w:gridCol w:w="4036"/>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Ферменттер және өзге де органикалық қосылыстар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негізгі органикалық химиялық өнімдер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өнімдерінің немесе шайырлардың туындылары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Агломератталғанды қоса алғанда, ағаш көмір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 мен өзге де тас көмір шайырларын жоғары температурада айдау өнімдері және ұқсас өнімдер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 майынан басқа, целлюлоза өндірісінен қалған сілтілік қалдықтар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майынан басқа, целлюлоза өндірісінен қалған сілтілік қалдықтар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4" w:id="113"/>
    <w:p>
      <w:pPr>
        <w:spacing w:after="0"/>
        <w:ind w:left="0"/>
        <w:jc w:val="both"/>
      </w:pPr>
      <w:r>
        <w:rPr>
          <w:rFonts w:ascii="Times New Roman"/>
          <w:b w:val="false"/>
          <w:i w:val="false"/>
          <w:color w:val="000000"/>
          <w:sz w:val="28"/>
        </w:rPr>
        <w:t>
      мына:</w:t>
      </w:r>
    </w:p>
    <w:bookmarkEnd w:id="113"/>
    <w:bookmarkStart w:name="z115"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9695"/>
        <w:gridCol w:w="1619"/>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15"/>
    <w:bookmarkStart w:name="z117"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364"/>
        <w:gridCol w:w="7156"/>
        <w:gridCol w:w="4417"/>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тұздар және кальций нитраты мен аммоний нитратының қоспалары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мына:</w:t>
      </w:r>
    </w:p>
    <w:bookmarkEnd w:id="117"/>
    <w:bookmarkStart w:name="z119"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228"/>
        <w:gridCol w:w="4487"/>
        <w:gridCol w:w="7357"/>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қалыптарға немесе өзектерге арналған байланыстырғыш заттар; басқа топтамаларға енгiзiлмеген аралас өндiрiстердiң химиялық және қалдық өнiмдерi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0" w:id="119"/>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119"/>
    <w:bookmarkStart w:name="z121"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378"/>
        <w:gridCol w:w="7434"/>
        <w:gridCol w:w="4110"/>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химиялық өнімдер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Альбуминдерді қоса алғанда, желатин және желатин туындылары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Альбуминдерді қоса алғанда, желатин және желатин туындылары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2016 жылғы 29 желтоқсандағы № 916 қаулысына 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2009 жылғы 13 мамырдағы № 703 қаулысымен бекітілген</w:t>
                  </w:r>
                </w:p>
              </w:tc>
            </w:tr>
          </w:tbl>
          <w:p/>
        </w:tc>
      </w:tr>
    </w:tbl>
    <w:bookmarkStart w:name="z124" w:id="122"/>
    <w:p>
      <w:pPr>
        <w:spacing w:after="0"/>
        <w:ind w:left="0"/>
        <w:jc w:val="left"/>
      </w:pPr>
      <w:r>
        <w:rPr>
          <w:rFonts w:ascii="Times New Roman"/>
          <w:b/>
          <w:i w:val="false"/>
          <w:color w:val="000000"/>
        </w:rPr>
        <w:t xml:space="preserve"> "Ақтау теңіз порты" арнайы экономикалық аймағын құру мақсаттарына сәйкес келетін қызмет түрлері бойынша өздері өндіретін тауарлардың (жұмыстардың, қызметтердің) тізбесі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989"/>
        <w:gridCol w:w="2282"/>
        <w:gridCol w:w="6479"/>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 үлбірді өңдеу және бояу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(композициялық күдеріні қоса алғанда); лакталған және лакталған ламинацияланған былғары; металдандырылған былғары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(композициялық күдеріні қоса алғанда)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Лакталған және лакталған ламинацияланған былғары; металдандырылған былғары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ірі қара малдың тұтас терісінен жасалған былғары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ірі қара малдың тұтас емес терісінен жасалған былғары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жылқы тұқымдас жануарлардың терісінен жасалған былғары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қой, ешкі және шошқа терісінен жасалған былғары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ешкі терісінен жасалған былғары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ешкі терісінен жасалған былғары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шошқа терісі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терісі; негізінде табиғи былғары бар композициялы былғары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өзге де жануарлардың терісі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табиғи былғары немесе былғары талшықтары бар, пластина, парақ немесе жолақтардағы (таспа), орамда немесе орамда емес композициялы былғары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былғарыны; өңделген және боялған аң терілерін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былғарыны; өңделген және боялған аң терілерін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сөмкелерін, әйелдерге арналған сөмкелерді және т.с.с, қайыс бұйымдарын және әбзелдер жасау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Әбзелдік ер-тұман бұйымдары; чемодандар; саквояждар, сөмкелер, портфельдер және ұқсас бұйымдар, өзге де былғары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кез келген жануарға және арналған әбзелдік ер-тұман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Чемодандар, саквояждар, сөмкелер, портфельдер, былғары галантереялық ұсақ және табиғи былғарыға ұқсас немесе композициялы бұйымдар, пластмассалар, тоқыма материалдар, қатты қағаз және вулкандалған талшықтар; жеке гигиена, тігуге және тазалыққа арналған жол жиынтықтары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сағаттарға арналған баулар, ленталар мен білезіктер және олардың металл емес бөліктері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машиналарда және механикалық қондырғыларда немесе өзге техникалық мақсаттар үшін пайдаланылатын, табиғи немесе композициялы былғарыдан жасалған өзге де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қорғайтын және ортопедиялықтан басқа, аяқ киім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қорғаныш тұмсығы бар аяқ киімдерден басқа, табаны бар және үсті резеңке мен полимерлі материалдардан жасалған су өткізбейтін аяқ киім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киімдерден басқа, үсті былғарыдан жасалған аяқ киімдер, металл қорғаныш тұмсығы бар аяқ киімдер және әртүрлі арнайы аяқ киімдер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киімдерден басқа, үсті тоқыма материалдардан жасалған аяқ киімдер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және коньки бәтеңкелерінен басқа, өзге де спорттық аяқ киімдер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қорғайтын аяқ киімдер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қорғаныш тұмсығы бар аяқ киімдер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аяқ киімдердің бөлшектері; алынатын ұлтарақтар, өкшеге арналған жастықшалар және ұқсас бұйымдар; гетрлар, гамаштар және ұқсас бұйымдар мен олардың компоненттері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пештердің өнімдері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көмірден, лигниттен немесе шымтезектен алынған кокс және жартылай кокс; ретортты көмір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лигнитті немесе шымтезекті қайта айдау жолымен алынатын шайырлар (құрамында хош иісті және алифитиялық құрамдастары бар қоспалар)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және пекті кокс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өзге де коксты пеш өнімдерін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өзге де коксты пеш өнімдерін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өнімдері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мұнай дистилляттары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қайта айдалған жеңіл мұнай өнімдері, жеңіл мұнай дистиляттары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типтес реактивті отын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қайта айдалған орташа мұнай өнімдері, орташа мұнай дистиляттары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мұнай отыны (мазут)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ауыр мұнай дистиляттары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табиғи газдан басқа, өзге де газ тәрізді көмірсутектер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пропилен, бутилен, бутадиен және өзге де мұнай газдарын қосқанда, тазартылған газдар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мұнайды қайта өндіру өнімдері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озокерит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мұнай битумы және мұнайды қайта өңдеуден немесе өзге де мұнай өнімдерінен қалған қалдықтар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өңдеу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өңдеу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газдары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аргон, бағалы (инертті) газдар, азот және оттегі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 және өзге де бейорганикалық оттекті бейметалдардың қосылыстары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қысылған ауа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газдарын өндіру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газдарын өндіру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және пигменттер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пероксидтер және гидроксидтер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оксиді және пероксиді, титан оксиді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марганец, қорғасын, мыс оксиді мен пероксиді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металдардың оксидтері және гидроксидтері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Илегіш немесе бояғыш сығындылар; таниндер және олардың туындылары; басқа топтамаларға енгізілмеген бояғыш заттар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бояғыш заттар және олардың негізіндегі қоспалар; ағартушы флуоресценттік заттар немесе люминофорлар ретінде пайдаланылатын органикалық синтетикалық өнімдер; бояйтын лактар және олардың негізіндегі қоспалар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илеу сығындылар; таниндер және олардың тұздары, жай, күрделі және өзге де туынды эфирлер; өсімдіктерден немесе жануарлардан алынған бояғыш заттар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иленген заттар; бейорганикалық илегіш заттар; илегіш қоспалар; жұмсартқыштар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бояғыш заттар; люминофор ретінде қолданылатын бейорганикалық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Бояғыштар мен пигменттерді өндіру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Бояғыштар мен пигменттерді өндіру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бейорганикалық заттар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элементтер; қышқылдар және бейорганикалық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және сілтілік жерде кездесетін металдар; жерде сирек кездесетін металдар, скандий және иттрий; сынап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олеум; фосфорлы ангидрид; өзге де бейорганикалық қышқылдар; кремний және күкірт диоксиді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Тотықтар, пероксидтер және гидроксидтер; гидразин және гидроксиламин және олардың бейорганикалық тұздары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галогенидтері; гипохлориттер, хлораттар және перхлораттар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галогенидтері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хлораттар және перхлораттар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және сульфаттар; нитраттар, фосфаттар және карбонаттар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сульфиттер және сульфаттар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фосфонаттар, фосфаттар, полифосфаттар және нитраттар (калийден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тұздары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Оксометалды және пероксометалды қышқыл тұздары, бағалы металл коллоидтері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амальгамаларынан басқа, амальгамаларды, тазартылған суларды қоса алғанда, басқа топтамаларға енгізілмеген, бейорганикалық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бейорганикалық заттар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изотоптар және олардың қосылыстары (ауыр суды қоса алғанда (дейтерий оксиді))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цианид оксидтері және кешенді цианидтер; фульминаттар, цианаттар және тиоцианаттар; силикаттар; бораттар; пербораттар; бейорганикалық қышқылдардың немесе перокси қышқылдардың өзге де тұздары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пероксиді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Фосфидтер; карбидтер; гидридтер; нитридтер; азидтер; силицидтер және боридтер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сирек кездесетін металдардың, иттрийдің және скандийдің немесе осы металдардың қоспаларының қосылыстары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тұндырылған және колоидтіден басқа тазартылған күкірт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темір пириті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бейорганикалық химиялық заттарды өндіру саласында өзге де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бейорганикалық химиялық заттарды өндіру саласында өзге де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органикалық, негізгі заттар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Циклсіз көмірсутектердің галоидті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Сульфидтелген, нитриттелген немесе нитрозаланған, галогенделген немесе галогенделмеген көмірсутектердің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көмірсутек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фенол, фенолоспирт және олардың галогенделген, сульфидтелген, нитриттелген немесе нитрозаланған туындылары; техникалық майлы спирт;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майлы спирт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атомды спирт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 (екі атомды спирт: диолдар), көп атомды спирттер, циклдік спирттер және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фенолоспирт және фенол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техникалық майлы қышқылдар; карбонды қышқылдар және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қанған циклсіз қышқылдар және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қанған, цикланды, цикленді немесе циклотерпендік қышқылдар, поликарбонды циклсіз қышқылдар және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Поликарбонды және құрамында қышқыл бар қосымша функционалдық топтары бар карбонды хош иісті қышқылдар; салицил қышқылы мен оның тұздарынан басқа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қосымша функционалдық топтардан тұратын органикалық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Аминдік функционалдық топтары бар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Лизинді және глютаминді қышқылдан басқа, құрамында оттегі бар аминоқосылыстар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функционалдық карбоксимид топтары бар қосылыстар; функционалдық нитрил топтары бар қосылыстар;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өзге де функционалдық топтардан тұратын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Сераорганикалық және өзге де органикалық-бейорганикалық қосылыстар; өзге де гетероциклді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Сераорганикалық және өзге де органикалық-бейорганикалық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гетероциклді қосылыстар; нуклеин қышқылдары мен олардың тұздары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бар қышқылдар мен өзге де бейорганикалық қышқылдардың (галоидосутек қышқылының күрделі эфирлерінен басқа) күрделі эфирлері және олардың тұздары; олардың галогенделген, сульфидтелген, нитриттелген, нитрозаланған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эфирлер, органикалық пероксидтер, эпоксидтер, ацеталдар және жартылай ацеталдар; өзге де органикалық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Альдегидті функциялы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 функциялы және хинонды функциялы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эфирлер, органикалық пероксидтер, эпоксидтер, ацеталдар және жартылай ацеталдар және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және өзге де органикалық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негізгі органикалық химиялық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өнімдерінің немесе шайырлардың туындылары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түрін қоса алғанда, ағаш көмір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шайырын жоғары температурада айдаудан алынған майлар мен өзге де өнімдер және ұқсас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өндірісінен қалған сілтілік қалдықтар, талл майынан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өндірісінен қалған сілтілік қалдықтар, талл майынан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органикалық заттарды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химиялық органикалық заттарды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азотты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 аммиак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нитриттер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нитриттер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минералды немесе химиялық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тұздар және кальций нитраты мен аммоний нитратының қоспалары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болып табылмайтын, кальций карбонаты немесе өзге де бейорганикалық заттары бар аммоний нитратының қоспалары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және олардың өзге де қоспалары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минералды немесе химиялық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минералды немесе химиялық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калий тыңайтқыштары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натрия, кроме удобрений в таблетках, формах или упаковках аналогичных, весом не более 10 кг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аспайтын таблеткадағы, қалыптағы немесе соған ұқсас орауыштағы тыңайтқыштардан басқа натрий нитраты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қоректік элемент: азот, фосфор және калийден тұратын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гидроортофосфаты (диаммоний фосфат)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азот және фосфордан тұратын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фосфор және калийден тұратын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кем дегенде екі элементтен (нитрат, фосфат) тұратын минералды немесе химиялық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тыңайтқыштар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мен қосылыстарды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мен қосылыстарды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стирол полимерлері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стирол полимерлері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винилхлоридтің немесе галогенденген олефиндердің полимерлері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винилхлоридтің немесе галогенденген олефиндердің полимерлері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спирттің полиацеталдары, полиэфирлері және эпоксидті шайырлар; бастапқы пішіндегі өзге де поликарбонаттар, алкидті шайырлар, полиаллилэфирлер мен полиэфирлер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пластмассалар; ионалмастырғыш шайырлар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пропиленнің немесе олефиндердің полимерлері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винилацетаттың немесе өзге де винилді күрделі эфирлердің полимерлері және өзге де винилді полимерлер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полиакрилаттар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полиамидтер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карбидті, тиомочевинді және меламинді шайырлар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аминошайырлар, фенольды шайырлар және полиуретандар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силикондар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пластмассалар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синтетикалық каучук өндірісі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каучукты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синтетикалық каучукты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басқа агрохимиялық өнімдерді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инсектицидтер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басқа гербицидтер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Өскіндерге қарсы құралдар; бөлшек сауда үшін қалыптарға немесе орауыштарға өлшеп оралған немесе дайын препараттар немесе бұйымдар түрінде ұсынылған өсімдіктердің өсуін реттеуіштер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зарарсыздандыру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қалыптарға немесе орауыштарға өлшеп оралған немесе дайын препараттар немесе бұйымдар түрінде ұсынылған фунгицидтер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пестицидтер және басқа агрохимиялық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жабындар, баспаханалық бояулар және мастиктер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негізіндегі бояулар мен лактар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ыдыратылған немесе ерітілген полимерлер негізіндегі бояулар мен лактар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емес ортада ыдыратылған немесе ерітілген күрделі полиэфирлер, акрилдер немесе винилді полимерлер негізіндегі бояулар мен лактар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 өнімдер; суретшілерге арналған бояулар және баспаханалық бояулар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сөндіргіштер және дайын бояулар, шыны тәрізді эмальдар мен жылтыратпалар, ангобалар, сұйық жылтырақтар; шыныцемент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өзге де лактар; дайын сиккативтер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оқушылар қолданатын немесе маңдайша жазуларды дайындау үшін пайдаланылатын суретшілер бояуы; реңктік бояғыштар, бос уақытқа арналған бояғыштар мен жиынтықтардағы, таблеткалардағы, тюбиктерде, банкаларда, құтылардағы, тартпалардағы немесе ұқсас қалыптардағы немесе орамдардағы ұқсас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ұқсас жабындар, баспаханалық бояулар мен мастиктер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ұқсас жабындар, баспаханалық бояулар мен мастиктер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жуғыш құралдарын, тазалағыш және жылтыратқыш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беттік-белсенді органикалық заттар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Сабыннан басқа, беттік-белсенді органикалық заттар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жуғыш және тазартқыш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қағаз, мақта тығыздамалар, киіз, фетр және тоқылмаған, сабын және жуғыш құралдар сіңдірілген немесе жабылған материалдар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 мен балауыздар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әдет-ғұрыптарды өткізуде қолданылатын хош иісті құралдарды қоса алғанда, үй-жайларға арналған хош иістендіргіш және дезодорант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жиһаз, еден, жеңіл автомобиль шанақтарына, шыны немесе металдарға арналған жылтырату құралдары мен кремдер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ұнтақтар және басқа тазартқыш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фотопленкалар; жылдам фотосуреттерге арналған пленкалар; суретке түсіруде пайдаланылатын химиялық құрамдар және араласпаған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фотопленкалар; жылдам фотосуреттерге арналған жарыққа сезімтал, экспонацияланбаған пленкалар; фотоқағаз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желімдер мен адгезивтерден басқа фотохимикаттар; өлшеулі үлестерде ұсынылған немесе пайдалануға дайын күйінде бөлшек сауда үшін оралған, фотографиялық мақсаттарда қолданылатын араласпаған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майлар және химиялық өзгертілген жануарлар немесе өсімдік майлары; майлар немесе жануарлар не өсімдік тоң майларының тағамдық емес қоспалары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майлар және химиялық өзгертілген жануарлар немесе өсімдік майлары; майлар немесе жануарлар не өсімдік тоң майларының тағамдық емес қоспалары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немесе сурет салуға арналған сиялар және өзге де сиялар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жапсырмалар; антифриздер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Антидетонаторлық құрамдар (антидетонаторлар); минералды майлар мен ұқсас өнімдерге арналған жапсырмалар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тежегіш сұйықтықтары; антифриздер мен антимұздатқыштар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топтамаларға енгізілмеген өзге де ақуыз заттары мен олардың туындылары (глутелин мен проламиндер, глобулин, глицилин, кератит, нуклепротеид, ақуызды оқшаулағыштарды қоса алғанда)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пасталар; тіс дәрігерлік балауызы және тіс дәрігерлік тәжірибеде қолданылатын гипс негізіндегі материалдар, өзгелер; микроорганизмдерді өсіруге арналған дақылдық орталар; басқа топтамаларға енгізілмеген диагностикалық немесе зертханалық реагенттер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қолданылатын химиялық қоспалаған элементтер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Белсенділендірілген көмір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 бояу, бояуды тездететін құралдар немесе бекітуші бояғыш заттар және ұқсас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заттардың бетін улау құрамдары; каучукты вулканизациялауды тездеткіштер, резеңкелер мен пластмассаларға арналған пластификаторлар мен тұрақтандырғыштар; басқа топтамаларға енгізілмеген катализаторлар; алкилбензолдар мен аралас алкилнафталиндер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 немесе өзектерге арналған байланыстырғыш заттар; басқа топтарға енгізілмеген аралас өндірістердің химиялық және қалдық өнімдері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топтарға енгізілмеген басқа химиялық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Альбуминді қоса алғанда, желатиндер және желатин туындылары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Альбуминді қоса алғанда, желатиндер және желатин туындылары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синтетикалық талшықтар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пен полиэфирден жасалған төзімділігі жоғары филаментті жіптер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синтетикалық филаментті жіптер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децитекстен кем емес монофиламентті синтетикалық жіптер және таспалы синтетикалық жіптер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пен кардотүтілмеген және тарақпен түтілмеген штапельді жасанды талшықтар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Вискоза талшықтан жасалған төзімділігі жоғары филаментті жіптер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жасанды филаментті жіптер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монофиламентті жіптер; жасанды тоқыма материалдардан жасалған таспалар мен ұқсас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О-ацетилсалицил; олардың тұздары және күрделі эфирлер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О-ацетилсалицил; олардың тұздары және күрделі эфирлер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глютамин қышқылы және олардың тұздары; төрттік тұздар және аммоний гидроксиді; фосфоаминолипидтер; амидтер, олардың туындылары мен тұздары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глютамин қышқылы және олардың тұздары; төрттік тұздар және аммоний гидроксиды; фосфоаминолипидтер; амидтер, олардың туындылары мен тұздары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лактондар; конденсацияланбаған пиразольды сақинадан, пиримидті сақинадан, пиперазинді сақинадан, конденсацияланбаған триазинді сақинадан немесе фенотиазинді сақинадан тұратын азоттың гетероатомдары ғана бар гетероциклдік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лактондар; конденсацияланбаған пиразольды сақинадан, пиримидті сақинадан, пиперазинді сақинадан, конденсацияланбаған триазинді сақинадан немесе фенотиазинді сақинадан тұратын азоттың гетероатомдары ғана бар гетероциклдік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таза қанттар, басқа топтамаларға енгізілмеген жай және күрделі қант эфирлері және олардың тұздары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химиялық таза қанттар, басқа топтамаларға енгізілмеген жай және күрделі қант эфирлері және олардың тұздары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витаминдер және гармондар; өсімдік гликозидтері, алкалоидтары, олардың тұздары; антибиотиктер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витаминдер және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олардың туындылары; гормон ретінде айрықша қолданылатын стероидтар, өзгелер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Гликозидтер, өсімдік алкалоидтары, олардың тұздары, жай және күрделі эфирлер және олардың туындылары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Бездер және өзге де органдар; олардың сығындылары және басқа топтамаларға енгізілмеген адам немесе жануар ағзасындағы өзге де заттар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Бездер және өзге де органдар; олардың сығындылары және басқа топтамаларға енгізілмеген адам немесе жануар ағзасындағы өзге де заттар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пенициллин бар дәрілер немесе өзге де антибиотиктер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бар дәрілер, бірақ антибиотиктер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алколоидтер бар дәрілер немесе олардың туындылары, бірақ гормондар немесе антибиотиктер емес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фармацевтикалық препараттар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 және иммундық вакциналар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немесе спермицидтерге негізделген жүктілікке қарсы химиялық препараттар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реагенттер және өзге де фармацевтикалық препараттар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 таңу материалдары, кетгут және ұқсас материалдар, алғашқы жәрдемнің дәрі қобдишалары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камералар; резеңке шиналарды қалпына келтіру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резеңке шиналар мен камералар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немесе велосипедтерге арналған жаңа пневматикалық резеңке 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Автобустарға немесе жүк автомобильдеріне, авиацияға арналған жаңа пневматикалық резеңке шиналар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пневматикалық резеңке шиналар, ауыл және орман шаруашылығы машиналарына арналған 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 көлемді немесе жастықшалы шиналар, ауыстырмалы протекторлар және жиек таспалар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шиналарды қалпына келтіруге арналған дайындаулар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пневматикалық резеңке 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пневматикалық резеңке 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камераларды өндіру саласында көрсетілетін қызметтер, резеңке шиналарды қалпына келтіру және күрделі жөндеу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камераларды өндіру саласында көрсетілетін қызметтер, резеңке шиналарды қалпына келтіру және күрделі жөндеу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пластиналардағы, табақшалардағы немесе жолақтардағы қалпына келтірілген резеңке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пластиналардағы, табақшалардағы немесе жолақтардағы қалпына келтірілген резеңке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 табақшалар, жолақтар, өзектер мен пішімдер түріндегі резеңке (эбониттен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каучук және одан жасалған бұйымдар; жіп, арқан, пластиналар, табақшалар, жолақтар, өзектер мен пішімдер түріндегі резеңке (эбониттен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(эбониттен басқа) жасалған құбырлар, түтікшелер, тармақтар мен шлангілер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(эбониттен басқа) жасалған құбырлар, түтікшелер, тармақтар мен шлангілер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(тасымалдаушы) ленталар мен келтіргіш баулар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Арқаннан басқа резеңкеленген тоқыма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Арқаннан басқа резеңкеленген тоқыма материалдар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Эбониттен басқа резеңкеден жасалған киім-кешек және оның аксессуарлары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Эбониттен басқа резеңкеден жасалған киім-кешек және оның аксессуарлары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резеңкеден жасалған бұйымдар; эбонит; эбониттен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Емізіктерді қоса алғанда, эбониттен басқа, резеңкеден жасалған гигиеналық немесе фармацевтикалық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Кеуектіден басқа вулканизацияланған резеңкеден жасалған еден төсеніштері жұмсақ мен төсеніштер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резеңкеден жасалған бұйымдар; барлық нысандардағы эбонит және одан жасалған бұйымдар; кеуекті резеңкеден жасалған еден төсеніштері мен жұмсақ төсеніштер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өзге де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өзге де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асатын моножіптер; пластмассадан жасалған шыбықшалар, өзектер мен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асатын моножіптер; пластмассадан жасалған шыбықшалар, өзектер мен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түтік құбырлар мен шлангілер және олардың фитингтері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Шеттетілген протеиннен немесе целлюлоза материалдарынан жасалған жасанды қабықшалар, пластмассадан жасалған құбырлар, түтіктер, түтік құбырлар мен қатты шлангілер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құбырлар, түтіктер, шлангілер мен фитингтер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арматураланбаған немесе құрамдастырылмаған пластмассадан жасалған тақталар, табақтар, пленка, жұқалтыр мен кесінділер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материалдармен арматураланбаған немесе құрамдастырылмаған пластмассадан жасалған тақталар, табақтар, пленка, жұқалтыр мен кесінділер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пластиналар, табақтар, үлдірлер, фольга мен жолақтар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пластмассадан жасалған өзге де пластиналар, табақтар, үлдірлер, фольга мен жолақтар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пластмассадан жасалған өзге де пластиналар, табақтар, үлдірлер, фольга мен жолақтар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түтіктер, тармақтар, шлангілер мен фитингтерді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түтіктер, тармақтар, шлангілер мен фитингтерді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буып-түйетін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буып-түйетін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(конустықтарды қоса алғанда)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полимерінен басқа, өзге де полимерден жасалған қаптар мен сөмкелер (конустықтарды қоса алғанда)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 жәшіктер, тор тесікті ыдыс және пластмассадан жасалған ұқсас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бөтелкелер, бөтелкелер, құтылар және пластмассадан жасалған ұқсас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буып-түйетін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буып-түйетін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буып-түйетін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 линолеум және иілімді еден төсеніштері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немесе тақталар түріндегі пластмассадан жасалған еден, қабырға және төбеге арналған жабындар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қол жуғыштарға арналған раковиналар, унитаздар мен қақпақтар, су ағызу бөшкелері және пластмассадан жасалған басқа санитарлық-техникалық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резервуарлар, цистерналар, бактар және сыйымдылығы 300 литрден асатын сыйымдылықтар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есіктерге арналған қораптар мен терезе рамалары, есік табалдырықтары, терезе қақпақтары, жалюздер мен ұқсас бұйымдар және пластмассадан жасалған олардың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түріндегі созылмалы еден төсеніштері және т.б.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пластмассадан жасалған өзге де құрылыс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құрама құрылыс конструкциялары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құрама құрылыс конструкциялары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құрылыс бұйымдарын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пластикалық бұйымдар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қоса алғанда, пластмассадан тігілген киім- кешектер мен оның аксессуарлары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қоса алғанда, пластмассадан тігілген киім- кешектер мен оның аксессуарлары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пластикалық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аспайтын, пластмассадан жасалған орамдар немесе жазық форма түріндегі таспалар, тақталар, кесінділер, табақтар, үлдір, жұқалтыр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желімденетін таспалар, тақталар, кесінділер, табақтар, үлдір, жұқалтыр және өзге де жазық формалар, өзгелер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үй тұрмысында пайданалатын асханалық, ас үйлік, дәретхана заттары және өзгелері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 арматураларының бөлшектері, жарқырайтын көрсеткіштер және басқа топтамаларға енгізілмеген ұқсас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кеңсе және мектеп керек-жарақтары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көлік құралдарына арналған фурнитура, мүсіндер мен пластмассадан жасалған өзге де әшекей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Пластикадан жасалған өзге де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бөлшектер мен бұйымдарды өндіру саласында көрсетілетін қызметтер; пластмассадан жасалған өзге де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бөлшектер мен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жұқартылған, тартылған немесе үрленген, табақты немесе пішінделген, бірақ басқа тәсілмен өңделмеген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Шыны-флоат және беті тегістелген немесе жылтыратылған, табақты, бірақ басқа тәсілмен өңделмеген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шыныны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шыныны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шыныны қалыптау және өңдеу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және өңделген табақты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қырланған, оюланған, бұрғымен тесілген, эмальданған немесе өзге де тәсілмен өңделген, бірақ рамаға немесе жиектемеге қойылмаған табақты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Жарықшақсыз шыны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оқшаулаушы бұйымдар; шыны айналар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табақты шыныларды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табақты шыныларды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банкалар, флакондар және ампуладан басқа шыныдан жасалған өзге де ыдыстар; шыныдан жасалған тығындар, қақпақтар және өзге де тығындау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басқа сусынға арналған ыдыстар (бокалдар)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 жабдықтау, ас үйге арналған шыны бұйымдар, дәретхана және кеңсе заттары, интерьер әшекейлері және ұқсас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Дьюар ыдыстарына және өзге де вакуумдық ыдыстарға арналған шыны колбалар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Қуыс шыныны өңдеу бойынша көрсетілетін қызметтер; қуыс шыны өндіру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ыдыстарды (тамақ өнімдеріне, медициналық және косметикалық препараттарға арналған бөтелкелер) өңдеу бойынша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Қуыс шыны өндіру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Шыныталшықтан кесілген таспалар, созба, иірімжіп пен ширатылған жіп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матадан басқа, шыныталшықтан жасалған бетперделер, жөкелер, торлар, маттар, матрастар, панельдер және өзге де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бұйымдарды қоса алғанда, шыныдан жасалған өзге де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(микросферадан басқа), өзек немесе түтікшелер түріндегі өңделмеген массадағы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немесе қалыпқа салынған шыныдан жасалған тас төсеуге арналған блоктар, кірпіштер, тақталар және өзге де бұйымдар, әшекей әйнектер мен ұқсас бұйымдар; көп ұяшықты шыны немесе блоктардағы, тақталардағы немесе ұқсас қалыптардағы көбікті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шыны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шамдарына, электронды-сәуле түтікшелеріне немесе ұқсас бұйымдарға арналған ашық шыны колбалар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өңдеуге түспеген сағаттарға немесе көзілдіріктерге арналған шыны; қуыс сфералар және олардың сондай шыны өндіруге арналған сегменттері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шыны бұйымдар; шыны ампулалар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арматураларының, жарықпен әрленген және ұқсас бұйымдардың шыны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жабдықтарына және олардың керек-жарақтарына арналған шыны электр оқшаулағыштар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шыныдан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бұйымдарын қоса алғанда, өзге де шыны бұйымдарын өңдеу бойынша қызметтер; техникалық шыны бұйымдарын қоса алғанда, өзге де шыны бұйымдарын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бұйымдарын қоса алғанда, өзге де шыны бұйымдарын өңдеу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шыны бұйымдарын қоса алғанда, өзге де шыны бұйымдарды өндіру саласында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тасты ұннан немесе диатомитті топырақтан алынған кірпіштер, блоктар, тақталар және өзге де керамикалық бұйымдар (тақталар, панельдер, қуыс брикеттер, цилиндрлер, құбырларды қоса алғанда)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керамикалық кірпіштер, блоктар, тақталар және шақпақ тасты ұннан немесе диатомитті жерлерден алынған материалдардан басқа, отқа төзімді керамикалық құрылыс материалдары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отқа төзімді цементтер, құрылыс ерітінділері, бетондар мен оған ұқсас құрамдар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күйдірілмеген керамикалық бұйымдар; басқа топтарға енгізілмеген отқа төзімді керамикалық техникалық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тақтайшалар мен тақталар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тақтайшалар мен тақталар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тақтайшалар мен тақталар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тақтайшалар мен тақталар өндіру саласында көрсетілетін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тақтайшалар мен тақталар өндіру саласында көрсетілетін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жабынқыштар және құрылыс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жабынқыштар және құрылыс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құрылыс кірпіштері, еденге арналған блоктар, көтергіш блоктар немесе толтыру блоктары және отқа төзімсіз ұқсас керамика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төбе жабатын керамика жабынқыш, дефлекторлар, мұржалар мен тарту құбырларының қаптамалары, сәулет әшекейлері мен өзге де керамика құрылыс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керамика түтіктер, құбырлар, су бұрғыштар мен фитингтер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тақталар мен құрылыс бұйымдарын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саздан жасалған кірпіштер, тақталар мен құрылыс бұйымдарын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сәндік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сәндік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сәндік керамикалық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сәндік керамикалық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гигиеналық жабдық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оқшаулағыштары және оқшаулаушы керамикалық арматура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электр қондырғылары мен жабдықтарына арналған электр оқшаулағыштары және оқшаулаушы керамикалық арматура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электр қондырғылары мен жабдықтарына арналған электр оқшаулағыштары және оқшаулаушы керамикалық арматура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оқшаулағыштары мен оқшаулаушы керамика арматураны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оқшаулағыштары мен оқшаулаушы керамика арматураны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өзге техникалық мақсаттағы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өзге техникалық мақсаттағы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және тауарларды тасымалдауға және орауға арналған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 емес керамикалық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балшық-топырақты цемент, қож цементі және гидравликалық ұқсас цемент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гипс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 сөндірілмеген және гидравликалық әк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агломератталған доломит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Кальцийлендірілген немесе агломератталған доломит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ғаныш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ғаныш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бетоннан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тақтайшалар, тақталар, кірпіштер мен ұқсас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оның ішінде азаматтық құрылысқа арналған цементтен, бетоннан немесе жасанды тастан жасалған құрама конструкция элементтері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құрама құрылыс конструкциялары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құрама құрылыс конструкциялары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бетоннан жасалған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бетоннан жасалған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ғаныштан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ғаныштан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ғаныштан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ғаныштан жасалған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мақсатына арналған ғаныштан жасалған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Құрған цемент ерітінділерінің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Асбетстоцементтен және талшықты цементтен бұйымдар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Фиброцементтен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талшықтарынан, сабаннан немесе агломератталған минералды байланыстырушы заттары бар ағаш қалдықтарынан жасалған панельдер, тақталар, тақтайшалар, кесектер, блоктар және ұқсас бұйымдар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бар асбестцементтен, фиброцементтен немесе ұқсас типті цементтен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 өнідрісі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ғаныштан жасалған бұйымдар немесе ғаныш негізіндегі қоспалар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Құрылыстан тыс мақсаттарға қолданылатын цементтен, бетоннан немесе жасанды тастан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бетоннан немесе цементтен жасалған өзге де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мата, қағаз, қатты қағаз немесе өзге де негізіндегі түйір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емес минералды өзге де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емес минералды өзге де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талшықтары; асбест және магний карбонаты негізіндегі қоспалар; осындай қоспалардан немесе асбесттен жасалған бұйымдар; тежегіштерге, муфталарға және құрастырылмаған түрдегі ұқсас типті бұйымдарға арналған фрикциялық материал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материалдарға, мұнай битумына, табиғи асфальтқа немесе олармен байланысты субстанцияларға негізделген битум қоспалары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коллоидты немесе жартылай коллоидты графит; графит негізінде жасалған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қоспалардан басқа, жасанды корунд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металл емес минералды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емес минералды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 металдар: темір, шойын, болат және ферроқорытпалар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металлургияның бастапқы материалдары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құймалардағы, кесектердегі немесе өзге де бастапқы пішіндегі қайта балқытылған, құйылған немесе жалтыр шойын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тікелей тотықсыздау арқылы алынған металл өнімдер; кесек, шекемтастар немесе ұқсас пішіндердегі кеуекті темір; кесек, шекемтастар немесе ұқсас пішіндердегі, 99,94% салмағында ең аз мөлшерге ие темір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балқытылған шойыннан, жалтыр шойыннан, болаттан жасалған түйіршіктер мен ұнтақтар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болат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кесектердегі немесе өзге де бастапқы пішіндегі қоспаланбаған болат және көміртекті (қоспаланбаған) болаттан жасалған жартылай фабрикаттар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кесектердегі немесе өзге де бастапқы пішіндегі тоттанбайтын болат және тоттанбайтын болаттан жасалған жартылай фабрикаттар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кесектердегі немесе өзге де бастапқы пішіндегі қоспаланған болат және қоспаланған болаттан жасалған жартылай фабрикаттар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ыстықтай илектеліп одан әрі өңделмеген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ыстықтай илектеліп одан әрі өңделмеген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ыстықтай илектеліп одан әрі өңделмеген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ыстықтай илектеліп одан әрі өңделмеген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ені 600 мм кем ыстықтай илектеліп одан әрі өңделмеген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емес ыстықтай илектеліп одан әрі өңделмеген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ыстықтай иеліктеліп одан әрі өңделмеген жазық илек (кремнийлі электр болаттан жасалған өнімнен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ені 600 мм кем емес суықтай илектеліп одан әрі өңделмеген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суықтай илектеліп одан әрі өңделмеген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ені 600 мм кем емес суықтай илектеліп одан әрі өңделмеген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қоспалаған болаттан жасалған ені 600 мм кем емес суықтай илектеліп одан әрі өңделмеген жазық илек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болаттан жасалған ені 600 мм кем емес, гальваникалық немесе өзге де жабыны бар, жалатылған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қоспалаған болаттан жасалған ені 600 мм кем емес, гальваникалық немесе өзге де жабыны бар, жалатылған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&gt;= 600 мм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 болаттан жасалған ені &lt;600 мм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кескіш болаттан жасалған ені 600 мм кем жазық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илектелген өзектер мен шыбықтар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бос оралған ыстықтай илектілген шыбықтар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ыстықтай илектелген, ыстықтай созылған, ыстықтай сығымданған (илектелген соң ширатылғанды қоса алғанда) болаттан жасалған өзге де өзектер мен шыбықтар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бос оралған ыстықтай илектелген орамда өзектер мен шыбықтар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штампталған, ыстықтай илектелген, ыстықтай созылған, ыстықтай сығымданған (илектелген соң ширатылғанды қоса алғанда) басқа өзектер мен шыбықтар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бос оралған ыстықтай иеленген өзектер мен шыбықтар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штампталған, ыстықтай илектелген, ыстықтай созылған, ыстықтай сығымданған бірақ одан әрі өңделмеген (илектелген соң ширатылғанды қоса алғанда) өзге де өзектер мен шыбықтар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қуыс өзектер мен шыбықтар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ыстықтай илектелген ашық профильдер, болаттан жасалған пакеттелген табақтар және теміржол немесе трамвай жолдарына арналған құрылыс материалдары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өңдеусіз ыстықтай илектелген, ыстықтай созылған, ыстықтай престелген қоспаланған болаттан жасалған ашық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өңдеусіз ыстықтай илектелген, ыстықтай созылған, ыстықтай престелген тот баспайтын болаттан жасалған ашық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өңдеусіз ыстықтай илектелген, ыстықтай созылған, ыстықтай престелген қоспаланған болаттан жасалған басқа ашық профильдер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дәнекерлеу профильдері және шпунт конструкциялар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Теміржолдарға арналған қара металдан жасалған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 металдарды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 металдарды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диаметрлі құбырлар, болаттан жасалған түрлі диаметрлі құбырларға арналған қуыс профильдер мен фитингтер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түрлі диаметрлі құбырлар, жіксіз қуыс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құбырларына арналған болаттан жасалған жіксіз құбырлар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жіксіз, болаттан жасалған сорғылы-сығымдауыш және бұрғылау, қондыру құбырлары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дөңгелек қималы болат құбырлар мен түтікшелер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емес қималы болат құбырлар мен түтікшелер және қуыс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жоғары дөңгелек қималы болат дәнекерленген құбырлар мен түтікшелер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жоғары, мұнай-газ құбырларына арналған болаттан жасалған дәнекерленген құбырлар мен түтікшелер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жане газ ұңғымаларын бұрғылау үшін сыртқы диаметрі астам жағалауыш және бұрғылағыш, жалғанған болат құбырлар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жоғары, өзге де дөңгелек қималы, дәнекерленген болат құбырлар мен түтікшелер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жоғары, ашық жікті немесе тойтарылған немесе ұқсас тәсілмен біріктірілген, дөңгелек қималы өзге де болат құбырлар мен түтікшелер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аспайтын болат дәнекерлеу құбырлары мен түтікшелері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аспайтын, мұнай-газ құбырларына арналған дәнекерленген болат құбырлар мен түтікшелер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жане газ ұңғымаларын бұрғылау үшін сыртқы диаметрі аспайтын жағалауыш және бұрғылағыш, жалғанған болат құбырлар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аспайтын дәнекерленген, дөңгелек қималы өзге де болат құбырлар мен түтікшелер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аспайтын, дөңгелек емес қималы, дәнекерленген өзге де болат құбырлар мен түтікшелер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аспайтын, ашық жікті немесе тойтарылған немесе ұқсас тәсілмен біріктірілген өзге де болат құбырлар мен түтікшелер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 түтікшелер, профильдер мен құбырларға арналған фитингтерді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құбырлар, түтікшелер, профильдер мен құбырларға арналған фитингтерді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тарту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суықтай тартылған шыбықшалар (өзектер) мен профильдер (көміртекті)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Қоспаланбаған болаттан жасалған суықтай тартылған шыбықшалар (өзектер) мен профильдер (көміртекті)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қоспаланбаған болаттан жасалған суықтай тартылған шыбықшалар (өзектер) мен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басқа қоспаланбаған болаттан жасалған суықтай тартылған шыбықшалар (өзектер) мен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тартылған шыбықшалар (өзектер) мен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болаттан жасалған суықтай тартылған шыбықшалар (өзектер) мен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болат шыбықтарды (өзектерді)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болат шыбықтарды (өзектерді)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мен жіңішке кесінділерді жолақтарда суықтай илектеу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 суықтай илектелген, жабындысыз болат жалпақ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 суықтай илектелген, жабындысыз болат жалпақ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немесе өзге де жабындысы бар, ені кем, суықтай илектелген жалпақ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немесе өзге де жабындысы бар, ені кем, суықтай илектелген жалпақ илек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жіңішке болат кесінділерді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жіңішке болат кесінділерді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пішіндеу немесе бүктеу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штамптаумен алынған болаттан жасалған профильдер мен бұрыштар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штамптаумен алынған қоспаланған (көміртекті) болаттан жасалған профильдер мен бұрыштар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штамптаумен алынған тоттанбайтын болаттан жасалған профильдер мен бұрыштар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(көміртекті) болаттан жасалған қырлы табақтар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(көміртекті) болаттан жасалған қырлы табақтар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болат табақтан жасалған сэндвич панельдер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болат табақтан жасалған сэндвич панельдер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штамптаумен алынған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немесе икемді штамптаумен алынған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созу арқылы алынған 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созу арқылы алынған 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Қоспаланған (көміртекті) болаттан суықтай созу арқылы алынған 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Тоттанбайтын болаттан суықтай созу арқылы алынған 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қоспаланған болаттан суықтай созу арқылы алынған сым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созу арқылы сым өндіру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созу арқылы сым өндіру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алюминий оксиді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басқа алюминий оксиді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шыбықтар, өзектер мен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артық, алюминийден жасалған тақталар, табақтар, кесінділер мен ленталар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(негізін санамағанда) артық емес алюминий жұқалтыр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түтікшелер мен оларға арналған алюминийден жасалған фитингілер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бұйымдарын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алюминий бұйымдарын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мырыш және қалайы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қалайыдан жасалған жартылай фабрикаттар және олардың қорытпалары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тақталар, табақтар, жолақтар, таспалар және фольга; бояулар мен бояғыштар, оқшауланған электр сымдары ретінде қолдануға арналған, ұнтақтар мен қабыршақтардан басқа, қорғасын ұнтақтары мен қабыршақтары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бояуғыштар, оқшауланған электр сымдары ретінде қолдануға арналған түйіршіктер, ұнтақтар мен қабыршақтардан басқа, мырыш тозаңдары, ұнтақтары мен қабыршақтары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өзектер, профильдер мен сымдар; мырыш тақталар, табақтар, тақташалар, таспалар мен фольга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өзектер, профильдер мен сымдар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мыс; мыс штейн; цементациялық мыс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штейн; ұтақтардан басқа цементтелмеген мыс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(таза емес мысты қоса алғанда); электролиттік қабатты жағуға арналған плакировкаға арналған мыстан басқа, электролиттік мысты тазартуға арналған мыс анодтар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тазартылған мыс және мыс қорытпалары; мыс негізіндегі лигатуралар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мыс қорытпаларынан жасалған жартылай фабрикаттар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мысынан бояулар ("қола" немесе "алтын"), бытыра дайындауда пайдаланылатын ұнтақтар мен бояулардан басқа, мыс ұнтақтары мен қабыршақтары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өндіруге арналған дайындамаларды құю немесе біріктіру арқылы алынған өзектер мен шыбықтардан басқа, мыстан жасалған шыбықтар, өзектер мен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Електен өткізу-сору табақтарынан басқа мыс және мыс қорытпаларынан жасалған қалыңдығы 0,15 мм асатын, электр, тақталар, табақтар, жолақтар және таспалар оқшауланған жолақтар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мыс фольга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жасалған үлкен және кіші диаметрлі құбырлар немесе оларға арналған фитингілер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 никель металлургиясындағы аралық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штейн, никель оксидтерінің агломераттары, никель оксиді мен ластанған ферроникельді, никельді шпейзаларды қоса алғанда, никель металлургиясындағы өзге де аралық өнімдер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немесе никель қорытпаларынан жасалған жартылай фабрикаттар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оксидтерінің агломераттарынан басқа, никель ұнтақтары мен қабыршақтары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Конструкцияларда қолдануға арналған өзектер, шыбықтар мен пішімдерден басқа шыбықтар, өзектер профильдер мен никельден жасалған сымдар, эмальданған сымдарға арналған өзектер, пішімдер мен сымдар және оқшаулар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Електен өткізу-сору табақтарынан басқа, никельден жасалған тақталар, табақтар, жолақтар, таспа мен фольга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Никельден жасалған үлкен және кіші диаметрлі құбырлар немесе оларға арналған фитингілер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және олардан жасалған бұйымдар; металдардан немесе металл қосылыстарынан тұратын керметтер, күл мен қалдықтар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және олардан жасалған бұйымдар; металдардан немесе металл қосылыстарынан тұратын керметтер, күл мен қалдықтар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қайта өңдеу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және оның қосылыстары; қорытпалар, дисперсиялар (металлокерамиканы қоса алғанда), табиғи уран немесе оның қосылыстарынан тұратын керамикалық өнімдер мен қоспалар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уран және оның қосылыстары; қорытпалар, дисперсиялар (металлокерамиканы қоса алғанда), табиғи уран немесе оның қосылыстарынан тұратын керамикалық өнімдер мен қоспалар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диаметрлі құбырлар; құйма шойыннан жасалған іші қуыс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диаметрлі құбырлар; құйма шойыннан жасалған іші қуыс профильдер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шойыннан құйылған құбырлар және құбырларға арналған фитингілер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шойыннан құйылған құбырлар және құбырларға арналған фитингілер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құю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тебу тәсілімен болаттан құйылған үлкен және кіші диаметрлі құбырлар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тебу тәсілімен болаттан құйылған үлкен және кіші диаметрлі құбырлар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және құйма болаттан жасалған құбырларға арналған құйма фитингтер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және құйма болаттан жасалған құбырларға арналған құйма фитингтер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 мен оның қорытпаларын құю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 мен оның қорытпаларын құю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металдар мен оның қорытпаларын құю бойынша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мен оның қорытпаларын құю бойынша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мен оның қорытпаларын құю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мен оның қорытпаларын құю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металл конструкциялары мен бұйымдар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металл конструкциялары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металл конструкциялары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олардың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көпірлер мен көпір секциялары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мұнаралар мен торлы діңгектер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немесе алюминийден жасалған өзге де конструкциялар, конструкциялар бөліктері, тақталар, шыбықтар, бұрыштар, профильдер мен ұқсас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олардың бөліктерін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олардың бөліктерін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және есік табалдырықтары, терезелер мен олардың жақтаулары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және есік табалдырықтары, терезелер мен олардың жақтаулары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бу қазандықтары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мен орталық жылу қазандықтары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электрлік қызусыз орталық жылу радиаторлары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ыстық су немесе бу шығаруға арналған орталық жылу қазандықтары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 қазандықтарының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мен контейнерлер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цистерналар, резервуарлар мен контейнерлер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жабдықтарымен жабдықталмаған, сыйымдылығы кем емес қара металл немесе алюминийден жасалған резервуарлар, цистерналар, бактар мен осыған ұқсас типтегі сыйымдылықтар (қысылған немесе сұйытылған газға арналған сыйымдылықтардан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немесе алюминийден жасалған қысылған немесе сұйытылған газға арналған сыйымдылықтар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бактар, резервуарлар мен сыйымдылықтарды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бактар, резервуарлар мен сыйымдылықтарды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су қазандықтарынан басқа бу генераторлары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 мен олардың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немесе өзге де бу шығарушы қазандықтар; өте қыздырылған сумен жұмыс істейтін қазандықтар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Қазандықтармен бірге қолдануға арналған қосалқы қондырғылар; өзге де булы су немесе булы күш қондырғыларына арналған конденсаторлар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генераторларының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Изотоптық сепараторлардан басқа, ядролық реакторлар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Изотоптық сепараторлардан басқа, ядролық реакторлардың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қазандықтарынан басқа, бу генераторларын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қазандықтарынан басқа, бу генераторларын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металды роликпен соғу, сығымдау, қалыптау және пішіндеу роликті қаңылтыр игіш машинамен табақша металды белгілі бір қалыпқа келтіру; ұнтақ металлургия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оларға қаптамалар жалату бойынша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Металдарға қаптамалар жалату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қаптамаларды жалату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қаптамаларды жалату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өңдеудің өзге де түрлері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 мен пластмассадан жасалған қаптамаларды жалатудан басқа, металды термиялық өңдеу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үстіртін өңдеу бойынша өзге де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жасаудың негізгі технологиялық процестері саласында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 токарьлық өңдеу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бұйымдарын токарлық өңдеу бойынша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бойынша өзге де көрсетілетін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бойынша өзге де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бұйымдар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арналған пышақтардан басқа, кесу жиектері бар, ара тәріздес және қарапайым пышақтар, қайшылар, сондай-ақ оларға арналған өткір жүздер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Ұстараларға арналған жолақты жүздердің дайындамаларын қоса алғанда, ұстаралар мен ұстара жүздері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пышақ бұйымдары; маникюр немесе педикюр аспаптары және олардың жиынтықтары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шанышқы, шөміш, кепсер, бәлішке арналған қалақша, балыққа арналған пышақтар, майға арналған пышақ, қантқа арналған қысқыштар және асүй немесе асханалық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Сапы, кездік, найза, сүңгі және соған ұқсас басқа қарулар және олардың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Құлыптар мен ілгектер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құлыптар, көлік құралдарына орнатуға арналған құлыптар және бағалы емес (қымбат емес) металдардан жасалған жиһаздарға орнатуға арналған құлыптар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емес (қымбат емес) металдардан жасалған ғимараттарға арналған құлыптар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Сұқпа тиектер және құлыппен жабдықталған сұқпа тиекті жақтаулар; құлып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құрастыру, бекіту арматурасы және автокөлік құралдарына, бағалы емес (қымбат емес) металдардан жасалған есік, терезе, жиһаздарға арналған ұқсас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бағбаншылықта немесе орман шаруашылығында қолдануға арналған қол құрал-сайманы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бағбаншылықта немесе орман шаруашылығында қолдануға арналған қол аспаптары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 аралардың барлық түрлеріне арналған кенеп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 аралардың барлық түрлеріне арналған кенеп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құрал-сайман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құрал-сайман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немесе жабдықталмаған құрал-саймандарын немесе станоктарға арналған ауыстырмалы бөлшектер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жетекпен жабдықталған немесе жабдықталмаған құрал-саймандарын немесе станоктарға арналған ауыстырмалы бөлшектер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Құймасауыттар мен құймақалыптар; құю тұғырлары мен моделдері; металдар, металл карбидтерін, шыны, минералды материалдарды, резеңкені немесе пластмассаны құюға арналған пішіндер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Құймасауыттар мен құймақалыптар; құю тұғырлары мен моделдері; металдар, металл карбидтерін, шыны, минералды материалдарды, резеңкені немесе пластмассаны құюға арналған пішіндер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құрал-саймандар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құрал-саймандар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және осыған ұқсас сыйымдылықтар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барабандар және осыған ұқсас сыйымдылықтар өндірісі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жабдықтарымен жабдықталмаған, сыйымдылығы 50- қара металдардан жасалған кез келген заттарға (газдан басқа) арналған цистерналар, бөшкелер, барабандар, канистралар, жәшіктер мен ұқсас сыйымдылықтар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жылу жабдықтарымен жабдықталмаған, сыйымдылығы кем қара металдардан жасалған кез-келген заттарға (газдан басқа) арналған цистерналар, бөшкелер, барабандар, канистралар, жәшіктер (пісіріп бітелгенінен және дәнекерленгенінен басқа) мен ұқсас сыйымдылықтар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мен осыған ұқсас сыйымдылықтар жасау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барабандар мен осыған ұқсас сыйымдылықтар жасау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дейін қара металдардан жасалған кез-келген заттарға (газдан басқа) арналған алюминийден жасалған бөшкелер, барабандар, банкалар, жәшіктер және ұқсас ыдыстар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(қымбат емес) металдардан жасалған тәж тәрізді тығындар мен бұқтырмалар, қалпақтар мен қақпақтар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шынжырлар мен серіппелер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шынжырлар мен серіппелер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қара металдардан жасалған көп желілі сым, арқан сымдар, арқандар, өрілген баулар және осыған ұқсас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тікенек сым; электр оқшаулаусыз мыстан немесе алюминийден жасалған көп желілі сым, арқан сымдар, арқандар, өрілген баулар және осыған ұқсас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болат немесе мыс сымнан жасалған тоқыма, керегетор, тор және қоршаулар; қара металдан немесе мыстан жасалған металл 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бүркеншік шегелер, сызу бүркеншік шегелері, қапсырма шегелер және ұқсас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Флюстік материалдан жасалған қаптамасы немесе өзекшесі бар сым, шыбық, құбыр, пластина, электродтар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жасалған серіппелер мен серіппеғе арналған табақтар; мыс серіппелер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шынжырлардан басқа шынжырлар және олардың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болат тігін инелері, тоқу сымдары, біздер, тоқу ілмектері, кестелеуге арналған проколкалар және қолмен жұмыс істеуге арналған ұқсас бұйымдар; басқа топтарға енгізілмеген, темірден немесе болаттан жасалған ағылшын түйреуіштері және басқа түйреуіштер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бұйымдарды, шынжырлар мен серіппелерді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бұйымдарды, шынжырлар мен серіппелерді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кескіш бұрандасы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 кескіш бұрандасы бар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қара металдардан жасалған кескіш бұрандасы бар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кеспейтін бекіту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кескіш бұрандасы бар бұйымдар, кеспейтін бекіту бұйымдары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кескіш бұрандасы бар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кескіш бұрандасы бар бұйымдарды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дайын металл бұйымдар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мен ас үйге арналған металл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мыс немесе алюминийден жасалған раковиналар, қол жуғыштар, ванналар, басқа санитариялық-техникалық бұйымдар және олардың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мыс немесе алюминийден жасалған асхана, асүйлік немесе тұрмыстық бұйымдар мен олардың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металл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арнайы ақша мен құжаттарды сақтауға арналған сейфтер, банк қоймаларының есіктерін, жәшіктерді қоса алғанда, броньдалған немесе арматураланған сейфтер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жиһазынан басқа, бағалы емес металдардан жасалған, картотекалық шкафтар, іскерлік қағаздарға арналған жәшіктер, мөрлерді сақтауға арналған картотекалар, қағаздарға арналған тартпалар мен тіреулер және осыған ұқсас кеңселік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бағалы емес металдардан жасалған құжат тігетін папкаларға арналған арматура, кеңсе заттары мен жолақтар түріндегі қапсырма шегелер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ескек бұрандалары және олардың қалақтары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қарапайым бағалы емес (асыл емес) металдардан жасалған өзге де металл бұйымдар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дайын металл бұйымдарын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дайын металл бұйымдарын өндіру саласында көрсетілетінқызметтер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трансформаторлар және электр таратушы және реттеуші аппаратура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мен мұздатқыштар; кір жуғыш машиналар; электр көрпелер; желдеткіштер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жуғыш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жуғыш машиналар мен киімдерді кептіруге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көрпелер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желдеткіштер мен ауа сорғыш немесе рециркуляциялық шкафтар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тұрмыстық электр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салынған электр қозғалтқышы бар тұрмыстық электромеханикалық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салынған электр қозғалтқышы бар ұстаралар мен шаш алуға арналған машинкалар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әсемдеуге, бұйралауға, қолды кептіруге арналған электротермиялық құралдар; электр үтіктер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жылыткерамика өзге де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жылытқыштар және тез немесе ұзақ жылытатын су жылыту құралдары мен батырмалы су жылытқыштары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немесе топыраққа арналған электр жылытқышар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пісіру қазандары, ас үй плиталары, табалар; грильдер, тостерлер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 кедергілері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құралдарын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автомобильдік және мотоциклдік қозғалтқыштардан басқа қозғалтқыштар мен турбиналар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автомобильдік және мотоциклдік қозғалтқыштардан басқа қозғалтқыштар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Кемедегі аспалы қозғалтқыш</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кеме қозғалтқыштары (аспалы қозғалтқыштан басқа); өзге де қозғалтқыштар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қысымнан тұтанатын піспекті іштен жану қозғалтқыштары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істейтін турбиналар және өзге де бу турбиналары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және су доңғалақтары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 (турбореактивті және турбобұрандалы қозғалтқыштардан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турбиналары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буымен жұмыс істейтін турбиналар және өзге бу турбиналарының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турбиналардың және реттеушілерді қоса алғанда, су доңғалақтарының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турбобұрандалы қозғалтқыштарға арналған бөлшектерден басқа, газ турбиналарының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тұтанатын іштен жану қозғалтқыштарының (авиациялық қозғалтқыштардан басқа)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дизельді двигательдер үшін бөлшектер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автомобиль және мотоцикл қозғалтқыштарынан басқа, қозғалтқыштар мен турбиналарды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Бөліктерден басқа, гидравликалық күш беретін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әрекет ететін гидравликалық күш беретін және пневматикалық қозғалтқыштар мен құрылғылар (цилиндрлер)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айналмалы қозғалтқыштар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сорғылар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қақпақтар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күш беретін жабдықтарды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тығындар, клапондар және басқа да сорғылар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сорғылар; сұйықтық көтергіштер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сорғылар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басқа, сұйықтықтарды айдауға арналған қайтарымды -үдемелі көлемді піспекті сорғылар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көлемді ротациялық сорғылар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айдауға арналған орталықтан тепкіш сорғылар; өзге де сорғылар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өзге де ауа немесе газдық сығымдағыштар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сорғылар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аяқпен жұмыс істейтін ауа сорғылары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Тоңазыткерамика жабдықтарына арналған сығымдағыштар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 куб.м/мин асатын, сүйретуге арналған доңғалақ шассилерге құрылған ауа сығымдағыштары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 сығымдағыштар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сығымдағыштар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білікті немесе көп білікті орталықтан тепкіш көлемді сығымдағыштар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сығымдағыштар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 мен сығымдағыштардың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сорғыларының және сұйықтық көтергіштерінің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сорғылардың, ауа немесе газ сығымдағыштарының, желдеткіштердің, ауа соратын шкафтардың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мен сығымдағыштар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сорғылар мен сығымдағыштар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крандар мен шұралар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құбырларына, қазандық корпустарына, цистерналар, бактар мен ұқсас ыдыстарға арналған крандар, вентилдер, қақпақтар және ұқсас арматура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реттеуші, бақылау және сақтандырғыш қақпақтар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жуғыштар, биде, унитаз, ванналарға арналған крандар, вентилдер, қақпақтар және ұқсас арматура; орталық жылу радиаторларына арналған вентилдер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қақпақтар, сұқпажап керамика қақпақтар, шар қақпақтар және басқалар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қақпақтардың және ұқсас арматураның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қақпақтардың және ұқсас арматураның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мен берілістер және жетек элементтерінің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мойынтіректер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мойынтіректер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мен берілістер және өзге жетек элементтері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роликті және топсалы шынжырлар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(жұдырықшалы және иінді біліктерді қоса алғанда) және айналшақтар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 корпустары және сырғанау мойынтіректері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мен берілістер; жүрісті шарикті бұрамалар; өзге де берілістер қорабы және жылдамдықтарды ауыстырып қосқыштар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 блоктарын қоса алғанда, тегершіктер мен шкивтер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түрлерін қоса алғанда, муфталар мен топсалы қосылыстар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берілістер мен жетек элементтерінің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инелер мен роликтер; шарикті немесе роликті мойынтіректердің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мойынтіректер мен жетек элементтерінің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тісті берілістер мен жетек элементтерін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доңғалақтар, тісті берілістер мен жетек элементтерін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Плиталарды, пештерді және оттықтарды өндіру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пеш шілтерлері және олардың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шілтерлері; механикалық оттықтар және масақты торлар; күлді жоюға арналған механикалық құрылғылар және ұқсас құрылғылар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өнеркәсіптік немесе лабораториялық пештері мен камералар;индукционды немесе бейэлектрлі жылытқыш құрылғылар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 индукциялық немесе диэлектрлік қыздыру жабдықтары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оттықтары мен пеш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 мен оның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талдар мен көтергіштер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үстінде орналастырылған шахталық көтергіш қондырғылардың жүкшығырлары; жер астында жұмыс істеуге арналған арнайы жүкшығырлар; өзге де жүкшығырлар мен кабестандар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 көлік құралдарын көтеруге арналған тетіктер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Деррик-крандар; көтергіш крандар; жылжымалы көтергіш фермалар, тіреуіш транспортерлер және көтергіш краны бар автомобиль-шеберханалар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Айырлы қармауыштары бар автотиегіштер, өзге де тиегіштер; темір жол станцияларындағы перрондарда қолдануға арналған тракторлар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скиптік көтергіштер, эскалаторлар және жылжымалы жүргінші жолдары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немесе материалдардың үздіксіз қозғалысына арналған пневматикалық көтергіштер мен өзге де конвейерлер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жабдығы, өзге де тиеу немесе түсіру жабдықтары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және жүкті тиеу-түсіру жабдықтарының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қауғалар, грейферлер және көтергіш крандар, экскаваторлар, машиналар мен ұқсас механизмдерге арналған қармаулар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қауғалар, грейферлер және көтергіш крандар, экскаваторлар, машиналар мен ұқсас механизмдерге арналған қармаулар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жабдықтарын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жабдықтары мен техникалары (компьютерлер мен перифериялық жабдықтардан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 мәтінді өңдеу машиналары, есептеуіш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машиналар, касса аппараттары, почта жөнелтімдерін франкілеу аппараттары, билет машиналары және өзге де есептеуіш құрылғыларына ұқсас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және оның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жүйесі бар немесе контактілі типтегі фотокөшіргіш машиналар мен термокөшіргіш аппараттар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 парақты кеңсе машиналары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жабдықтары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және есептеуіш машиналардың бөліктері мен керек-жарақтары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жабдықтарының бөліктері мен керек-жарақтары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жүйесі бар немесе контактілі типті фотокөшіргіш машиналар мен термокөшіргіш аппараттардың бөліктері мен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мен бухгалтерлік машиналарды өндіру саласында көрсетілетін қызметтер; кеңсе машиналары мен жабдықтарын (компьютерлер мен перифериялық жабдықтардан басқа)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 мен бухгалтерлік машиналарды (компьютерлер мен перифериялық жабдықтардан басқа)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машиналары мен жабдықтарын (компьютерлер мен перифириялық жабдықтардан басқа)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және пневматикалық қол құрал-саймандары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қол құрал-саймандары; өзге де электрлі емес қозғалтқышы бар пневматикалық қол құрал-сайманы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электр-механикалық қол құрал-саймандары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емес қозғалтқышы бар өзге де пневматикалық қол құрал-саймандары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және пневматикалық қол құрал-саймандарының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электр-механикалық қол құрал-саймандарының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және пневматикалық қол құрал-саймандарының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және пневматикалық қол құрал-саймандарын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Электр-механикалық және пневматикалық қол құрал-саймандарын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тоңазытқыш және желдеткіш жабдықтары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тоңазытқыш жабдығы және ауаны баптауға арналған жабдық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алмастыру құрылғысы және ауаны немесе газдарды сұйылтуға арналған өзге де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жабдық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Тоңазытқышжәне мұздатқыш жабдықтары және жылу сорғылары (тұрмыстық жабдықтардан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газды сүзу немесе тазартуға арналған жабдықтар мен аппараттар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қабырғаға, терезеге, төбеге немесе шатырға ілетіндерден басқа желдеткіштер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еденге қоятын, қабырғаға, терезеге, төбеге немесе шатырға ілетіндерден басқа желдеткіштер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Тоңазытқышжәне мұздатқыш жабдықтардың және жылу сорғыларының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жабдықтардың және жылу сорғыларының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емес өнеркәсіптік тоңазытқыш және желдеткіш жабдықтарын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емес өнеркәсіптік тоңазытқыш және желдеткіш жабдықтарын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жалпы пайдаланылатын жабдықтар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Газгенераторлары, дистилляциялауға, сүзуге немесе тазартуға арналған аппараттар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Генераторлық немесе су газын алуға арналған генераторлар; ацетилен және оларға ұқсас газ генераторлары; дистилляциялау немесе тазартуға арналған қондырғылар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 мен тазартуға арналған жабдық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майлы, жанармай және ауаны сіңіретін сүзгілер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өзге де ыдыстарды жуу, толтыруға, буып-түюге немесе орауға арналған жабдықтар; өрт сөндіргіштер, бүріккіш құрылғылар, бу ағынды немесе құм ағынды машиналар; табақ металдан жасалған төсемдер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өзге де ыдыстарды жууға, толтыруға, буып-түюге немесе орауға арналған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бүріккіш құрылғылар, бу өткізу немесе құм өткізу машиналары және осыған ұқсас механикалық құрылғылар (ауыл шаруашылығында қолдануға арналған құрылғылардан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үйлесімде табақты металдан жасалған төсемдер мен осыған ұқсас тығыздағыштар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өнеркәсіптік мақсаттарға арналған өлшеу жабдықтары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мақсаттарға арналған өлшеу жабдықтары, конвейерлердегі тауарларды тұрақты өлшеп отыруға арналған таразылар; тұрақты салмаққа келтірілген таразылар және белгілі салмақтағы жүкті алып тастап отыратын таразылар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өлшеуге арналған жабдықтар және тұрмыстық таразылар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Үйірткілер, каландрлар және сауда автоматтары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шыныға арналған білікті (роликті) машиналардан басқа, өзге де каландрлар мен білікті (роликті)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автоматтары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ыдыс жуу машиналары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ыдыс жуу машиналары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температурасы өзгеріп отыратын процестерді қолдану арқылы материалдарды өңдеуге арналған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температурасы өзгеріп отыратын процестерді қолдану арқылы материалдарды өңдеуге арналған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мен дәнекерлеуге арналған электрлі емес жабдықтар және олардың бөліктері; газбен жұмыс істейтін, үстіне жіберілетін машиналар мен аппараттар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Балқытып біріктіру мен дәнекерлеуге арналған электрлі емес жабдықтар және олардың бөліктері; газбен жұмыс істейтін, үстіне жіберілетін машиналар мен аппараттар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жабдықтардың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генераторлары немесе сулы газ генераторларының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Үйірткі бөліктері; сұйықтықтарды немесе газдарды сүзу немесе тазартуға арналған машиналар мен аппараттардың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білік (роликті) машиналардың бөліктері; бүріккіш жабдықтардың бөліктері, өлшеуге арналған жабдықтың ұсақ гірлері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электр қосылыстары жоқ машина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машиналарының және ыдыстарды тазалау, толтыру, орау немесе тығындауға арналған машина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Балқытып біріктіру мен дәнекерлеуге арналған электр емес жабдықтар және олардың бөлшектері; газбен жұмыс істейтін, үстіне жіберілетін машиналар мен аппараттар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жабдықтарды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жабдықтарды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техникасы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қашықтықтан басқарылатын тракторлар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қашықтықтан басқарылатын тракторлар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өзге де тракторлар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қозғалтқыш қуаты 37 кВт аспайтын өзге де жаңа тракторлар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қозғалтқыш қуаты 37 кВт жоғары, бірақ 59 кВт аспайтын өзге де жаңа тракторлар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арналған қозғалтқыш қуаты 59 кВт жоғары өзге де жаңа тракторлар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немесе қопсыту үшін қолданылатын ауыл шаруашылығына және орман шаруашылығына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 қопсытқыштар, культиваторлар, отауыштар мен кетпендер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отырғызу машиналары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топырақ өңдеу машиналары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Шалғылар, көгалдарға, саябақтарға немесе спорттық алаңдарға арналған шалғылар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Шалғылар, көгалдарға, саябақтарға немесе спорттық алаңдарға арналған шалғылар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құрастырылған шалғыларды қоса алғанда, басқа топтамаларға енгізілмеген шалғылар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жинайтын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тығыздағыштар мен жинағыштар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Түйнектілер мен тамырлы жемістерді жинайтын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жинау машиналары мен бастырғыштар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бау-бақша шаруашылығында қолданылатын сұйықтықтарды немесе ұнтақтарды шашуға немесе бүркуге арналған механикалық құрылғылар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немесе бау-бақша шаруашылығында қолданылатын сұйықтықтарды немесе ұнтақтарды шашу немесе бүркуге арналған механикалық құрылғылар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өзі тиелетін немесе түсіретін тіркемелер мен жартылай тіркемелер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өзі тиелетін немесе түсіретін тіркемелер мен жартылай тіркемелер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бұршақты дақылдарды қоспағанда, жұмыртқаларды, жемістерді немесе өзге де өнімдерді тазалауға, сұрыптауға немесе іріктеуге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үшін азық дайындауға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инкубаторлар мен брудерлер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және орман шаруашылығына (бау шаруашылығы, құс шаруашылығы, омарта шаруашылығы, жібек құрты шаруашылығы) арналған өзге де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ауыл шаруашылығына арналған машиналардың бөлшектері; орман және ауыл шаруашылығына арналған машиналарды (тракторлардан басқа)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жинау мен бастырғыштар машиналардың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өңдеу машиналарының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ауыл шаруашылығы машиналарының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сауу аппараттары мен сүт шаруашылығына арналған жабдықтардың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лазермен өңдеуге арналған станоктар және осыған ұқсас станоктар; өңдеу орталықтары және осыған ұқсас орталықтар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лазердің, ультрадыбыстың көмегімен және осыған ұқсас тәсілдермен жою арқылы металдарды өңдеуге арналған станоктар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металдарды өңдеуге арналған бір бағытты және көп бағытты агрегаттық станоктар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кеңейжону, бұрғылау және жоңғылау станоктары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кескіш токарьлық станоктар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кескіш бұрғылау, кеңейжону және жоңғылау станоктары; басқа топтамаларға енгізілмеген бұранда кесетін немесе сомын кесетін металл кескіш станоктар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Қабыршақтарды алып тастайтын станоктар, қайрағыш, ажарлағыш станоктар және металдарды өңдеудің өзге де түрлеріне арналған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сүргілеу-аралау станоктары, механикалық аралар және металдарды кесудің өзге де түрлеріне арналған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өзге де станоктар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иетін, жиегін иетін, түзеу машиналары мен престер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механикалық қайшылар, тесік қоятын немесе шабатын машиналар мен престер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Соғатын немесе қалыптайтын машиналар мен престер және тоқпақтар; басқа топтамаларға енгізілмеген гидравликалық престер және металдарды өңдеуге арналған өзге де престер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материалды жоймай металдарды немесе металл-керамикалық өңдеуге арналған станоктар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станоктарына арналған бөлшектер мен керек-жарақтар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өңдейтін станоктар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ағашты және осыған ұқсас қатты материалдарды өңдеуге арналған станоктар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қышты, бетонды және осыған ұқсас материалдарды өңдеуге немесе шыныны суықтай өңдеуге арналған станоктар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эбонитті, қатты пластмассаларды немесе осыған ұқсас қатты материалдарды өңдеуге арналған станоктар; гальваникалық жабындарға арналған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Станоктардың бөліктері мен керек-жарақтар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бекітуге арналған құралдар және өздігінен ашылатын бұранда кесетін бастиектер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бөлшектерге арналған ұстағыштар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өзге де арнайы керек-жарақтар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тасты, эбонитті және осыған ұқсас қатты материалдарды өңдеуге арналған станоктардың бөліктері мен құралдары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жабдықтар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және олардың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Конвертерлер, шөміштер, қалыптар және құю машиналары; илектеу орнақтары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машиналардың бөліктері; илемдік орнақтарға арналған біліктер; илектеу орнақтарының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өңдеу өнеркәсібіне, жерасты қазба жұмыстары мен құрылысқа арналған техника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өнеркәсібіне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жұмыстарына арналған үздіксіз жұмыс істейтін көтергіштер мен конвейерлер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тау жыныстарын өндіруге арналған шұңқырлау комбайндары және туннельден өту машиналары; бұрғылау және басқа өту машиналары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жылжытуға, кен жыныстарын, минералдар мен кендерді іріктеуге, тегістеуге, бекіту жұмыстарына, экскавацияға, таптауға, тығыздауға немесе алып шығуға арналған машиналар мен басқа жабдықтар (бульдозерлер, бір шөмішті механикалық экскаваторлар мен жол таптауыштарды қоса алғанда)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өздігінен жүретін және шынжыр табансыз бульдозерлер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(автогрейдерлер) және өздігінен жүретін тегістеуіштер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жер тегістегіштер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Тегістегіш машиналар және өздігінен жүретін жол таптауыштар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бір шөмішті фронтальды тиегіштер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механикалық, өздігінен жүретін экскаваторлар және 360 градусқа бұрылу кабинасы бар шөмішті тиегіштер (толық бұрылысты машиналар) (алдыңғы шөмішті тиегіштерден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механикалық, өздігінен жүретін экскаваторлар және толық бұрылмайтын шөмішті тиегіштер; кен өндіру өнеркәсібіне арналған басқа да өздігінен жүретін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Әмбебапты қоса алғанда, бульдозерлер қайырмасы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автомобиль-самосвалдар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оюға, таптауға немесе тығыздауға арналған басқа да машиналар, қоғамдық жұмыстарға, құрылысқа және ұқсас жұмыстарға арналған машиналар; қар тазалауыштар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оюға, таптауға немесе тығыздауға арналған басқа да машиналар, қоғамдық жұмыстарға, құрылысқа және ұқсас жұмыстарға арналған машиналар; қар тазалауыштар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және басқа да минералды заттарды сұрыптауға, ұсақтауға, араластыруға және ұқсас өңдеуге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және басқа да минералды заттарды сұрыптауға, ұсақтауға, араластыруға және ұқсас өңдеуге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тракторлар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 тракторлар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карьерлерді игеруге және салуға арналған машиналардың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немесе қазба жүргізу машиналарының немесе жерді оюға арналған машиналардың бөлшектері; крандардың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және ұқсас материалдарды сұрыптауға, ұсақтауға немесе басқа да өңдеуге арналған бөлшектер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өндіруге және қайта өңдеуге арналған жабдық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сусын өнімдерін және темекі бұйымдарын өңдеуге арналған жабдық, оның бөлшектерінен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сүт сепараторлары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және қайта өңдеуге арналған жабдық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 немесе басқа топтамаларға енгізілмеген кептірілген көкөністерді ұсатуға немесе өңдеуге арналған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сидр, жеміс шырындары мен ұқсас сусындарды өндіруге арналған ұқсас тығыздауыш пен жабдық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нан пісіретін пештер; тағамды дайындауға және жылытуға арналған тұрмыстық емес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кептіргіштер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немесе сусындарды, соның ішінде басқа топтамаларға енгізілмеген, тоң майлар мен майларды өнеркәсіптік дайындауға немесе өндіруге арналған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темекі бұйымдарын өндіруге арналған жабдықтар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сусындар мен темекіні өңдеуге арналған машиналардың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өңдеуге арналған машиналардың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өңдеуге арналған жабдықтың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өңдеуге арналған жабдықтардың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бидайды немесе құрғақ бұршақ дақылдарын тазалауға, сұрыптауға немесе калибрлеуге арналған машиналардың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жабдық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иіруге, тоқыма талшықтарын дайындауға және тоқыма бұйымдарын тоқуға арналған жабдық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бөлуге, созуға, текстуралауға немесе кесуге арналған жабдық; тоқыма талшықтарын дайындауға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материалдарын өңдеу жөніндегі машиналармен бірге қолдануға арналған көмекші жабдық; матаға сурет салуға арналған жабдық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өзгелерін қоса алғанда, тоқыма және тігін өнеркәсібіне арналған жабдық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мата иірімжіптерін жууға, тазалауға, кептіруге, үтіктеуге, ылғалды-жылумен өңдеуге, бояуға, орауға және осыған ұқсас өңдеуге арналған жабдық; фетрді өңдеуге арналған жабдық; еден жапқыштар өндірісі үшін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орынға арналған кір жуғыш машиналар; құрғақтай тазалауға арналған машиналар; сыйымдылығы жоғары кептіру машиналары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орталықтан тепкіш кептіргіштер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 (түптеу және тұрмыстық тігін машиналарынан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терісін, былғарыны немесе иленген теріні өңдеуге, аяқ киімді және өзге де бұйымдарды дайындауға немесе жөндеуге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терісін, былғарыны немесе иленген теріні өңдеуге, аяқ киімді және өзге де бұйымдарды дайындауға немесе жөндеуге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станоктарының және иіру машиналарының бөліктері мен құрылғылары және тоқыма және өзге де тігін бұйымдарын өндіруге және теріні өңдеуге арналған машиналардың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өзге де тігін бұйымдарын өндіруге және теріні өңдеуге арналған машиналардың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машиналарды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былғары өнеркәсібіне арналған машиналарды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техника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техника өндірісі және оның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техника өндірісі және оның бөлшектерінен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жабдықтың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жабдық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немесе басқа топтамаларға енгізілмеген осы материалдардан жасалған өнімдерді өндіруге арналған жабдық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немесе басқа топтамаларға енгізілмеген осы материалдардан жасалған өнімдерді өндіруге арналған жабдық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бұйымдарды өндіруге арналған жабдықтардың бөліктері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басқа топтамаларға енгізілмеген осы материалдардан жасалған бұйымдарды өндіруге арналған жабдықтардың бөліктері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мен резеңкені өңдеуге арналған жабдықты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мен резеңкені өңдеуге арналған жабдықты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арнайы мақсаттағы машиналар мен жабдықтардың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Кітапшалауды қоса алғанда түптеу машиналары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үлгілері мен пластиналарын жинауға, дайындауға немесе жасауға арналған машиналар, аппараттар және жабдық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типтегіден басқа офсеттік баспаға арналған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баспа жабдықтары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құрылғыларды, электронды интегралды схемалар немесе индикаторлар панелін дайындауға арналған машиналар мен керек-жарақтар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құрылғыларды, электронды интегралды схемалар немесе индикаторлар панелін дайындауға арналған машиналар мен керек-жарақтар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арнайы мақсаттағы жабдық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Ағашқа, целлюлозаға, қағазға немесе қатырма қағазға арналған кептіргіштер; басқа топтамаларға енгізілмеген өнеркәсіп кептіргіштері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Ұшу-қондыру жабдығы; ұшақтардың ұшуына арналған құрылғылар; палубалық тежеуіш құрылғылары немесе ұқсас құрылғылар; шиналарды теңгерімдеуге арналған жабдықтар; басқа топтамаларға енгізілмеген арнайы мақсаттағы машиналар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түптеу машиналарының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құрылғыларды, электронды кестелер немесе индикаторлар панелін жасауға арналған машиналар мен құрылғылардың бөлшектері; басқа да арнайы мақсаттағы машиналардың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басымдылықпен жартылай өткізгіш баспа платаларын, жартылай өткізгіш құрылғыларын, электронды кестелер немесе индикаторлар панелін жасауға арналған машиналар мен құрылғылардың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кірмеген арнайы мақсаттағы машиналардың бөлшектері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машиналарды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мақсаттағы машиналарды өндіру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өзге де жүзу құралдарын салу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жүктерді тасымалдауға арналған кемелер мен өзге де қалқымалы құралдар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круиз, саяхат кемелері және осыған ұқсас кемелер; паромның барлық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мұнайды, мұнай өнімдерін, химиялық заттарды, сұйытылған газды тасымалдауға арналған танкерлер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Танкерлерден басқа рефрижераторлық кемелер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кемелері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кемелер және өзге де мамандандырылған кемелер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және порттық теңіз, өзен және көл буксирлері, кеме-итергіштер және буксир-итергіштер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ұңғымаларын бұрғылауға немесе пайдалануға арналған қалқымалы және батырма платформалар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ұңғымаларын бұрғылауға немесе пайдалануға арналған қалқымалы және батырма платформалар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қалқымалы құралдар (салдарды, қалқымалы бактарды, коффердамаларды, қалқымалы айлақтарды, буй және шамшырақтарды қоса алғанда)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қалқымалы құралдар (салдарды, қалқымалы бактарды, коффердамаларды, қалқымалы айлақтарды, буй және шамшырақтарды қоса алғанда)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платформаларды және қалқымалы конструкцияларды жаңғырту және реконструкциялау және оларға жабдықтарды орнату жөнінде көрсетілетін қызметтер; кемелерді және қалқымалы конструкцияларды өндіру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платформаларды және қалқымалы конструкцияларды жаңғырту және реконструкциялау жөнінде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 платформаларды және қалқымалы конструкцияларды орнату жөнінде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қалқымалы конструкцияларды өндіру саласында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қайықтарды жөндеу және техникалық қызмет көрсету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қайықтарды жөндеу және техникалық қызмет көрсету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қайықтарды жөндеу және техникалық қызмет көрсету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Авариядан кейін бөлшектеу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кемелерді металл сынығына кесу бойынша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қалқымалы конструкциялар аварияларынан басқа авариялардан кейін бөлшектеу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жүктерді сақтау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немесе газ тәрізді жүктерді сақтау бойынша көрсетілетін қызметтер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бойынша көрсетілетін өзге де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маневрлеу және буксирлеу қызметтері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көлігіне арналған өзге де қосалқы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бойынша тасымалдау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бойынша тасымалдау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су жолдарын пайдалану бойынша қызметтер, теңіз және жағалау суларындағы жүктерді өңдеуден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Лоцмандық көрсетілетін қызметтер мен теңіз және жағалау суларындағы айлаққа кемелерді қою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суларында батып кеткен кемелерді құтқару және көтеру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көлігіне арналған өзге де қосалқы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Порттарда контейнерлерді өңдеу бойынша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өңдеу бойынша көрсетілетін өзге де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Порттарда жүктерді өңдеу бойынша көрсетілетін өзге де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өзге де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көрсетілетін өзге де қосалқы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агенттіктері көрсететін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маклері көрсететін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Жүктерге қатысты өзге де делдалдық көрсетілетін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агенттері көрсететін өзге де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қосалқы көлік қызметтері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қосалқы көлік қызметтері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