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075d" w14:textId="0050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915 қаулысы.</w:t>
      </w:r>
    </w:p>
    <w:p>
      <w:pPr>
        <w:spacing w:after="0"/>
        <w:ind w:left="0"/>
        <w:jc w:val="both"/>
      </w:pPr>
      <w:bookmarkStart w:name="z3"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заңнамада белгіленген тәртіппен жалпы теңгерімдік құны 138571000 (бір жүз отыз сегіз миллион бес жүз жетпіс бір мың) теңге тұратын "Ақтөбе қаласының жылумен жабдықтау жүйелеріне арналған инвестициялар негіздемесі" құжаттамасы республикалық меншіктен "Қазақстан Республикасы Ұлттық экономика министрлігінің Құрылыс және тұрғын үй-коммуналдық шаруашылық істері комитеті" мемлекеттік мекемесінің теңгерімінен Ақтөбе облысының коммуналдық меншігіне берілсін.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Қаржы министрлігінің Мемлекеттік мүлік және жекешелендіру комитеті Қазақстан Республикасы Ұлттық экономика министрлігінің Құрылыс және тұрғын үй-коммуналдық шаруашылық істері комитетімен және Ақтөбе облысының әкімдігімен бірлесіп, заңнамада белгіленген тәртіппен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мүлікті қабылдау-беру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xml:space="preserve">3. Осы қаулы қол қойылған күнінен бастап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915 қаулысына</w:t>
            </w:r>
            <w:r>
              <w:br/>
            </w:r>
            <w:r>
              <w:rPr>
                <w:rFonts w:ascii="Times New Roman"/>
                <w:b w:val="false"/>
                <w:i w:val="false"/>
                <w:color w:val="000000"/>
                <w:sz w:val="20"/>
              </w:rPr>
              <w:t>қосымша</w:t>
            </w:r>
          </w:p>
        </w:tc>
      </w:tr>
    </w:tbl>
    <w:bookmarkStart w:name="z9" w:id="1"/>
    <w:p>
      <w:pPr>
        <w:spacing w:after="0"/>
        <w:ind w:left="0"/>
        <w:jc w:val="left"/>
      </w:pPr>
      <w:r>
        <w:rPr>
          <w:rFonts w:ascii="Times New Roman"/>
          <w:b/>
          <w:i w:val="false"/>
          <w:color w:val="000000"/>
        </w:rPr>
        <w:t xml:space="preserve"> Республикалық меншіктен "Қазақстан Республикасы Ұлттық </w:t>
      </w:r>
    </w:p>
    <w:bookmarkEnd w:id="1"/>
    <w:bookmarkStart w:name="z10" w:id="2"/>
    <w:p>
      <w:pPr>
        <w:spacing w:after="0"/>
        <w:ind w:left="0"/>
        <w:jc w:val="left"/>
      </w:pPr>
      <w:r>
        <w:rPr>
          <w:rFonts w:ascii="Times New Roman"/>
          <w:b/>
          <w:i w:val="false"/>
          <w:color w:val="000000"/>
        </w:rPr>
        <w:t xml:space="preserve"> экономика министрлігінің Құрылыс және тұрғын үй-коммуналдық шаруашылық істері комитеті" мемлекеттік мекемесінің теңгерімінен Ақтөбе облысының коммуналдық меншігіне берілетін мүліктің тізбесі ("Ақтөбе қаласының жылумен жабдықтау жүйелеріне арналған инвестициялар негіздемесі" құжаттамасы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6547"/>
        <w:gridCol w:w="2595"/>
        <w:gridCol w:w="575"/>
        <w:gridCol w:w="1531"/>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Р/с№</w:t>
            </w:r>
          </w:p>
          <w:bookmarkEnd w:id="3"/>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1</w:t>
            </w:r>
          </w:p>
          <w:bookmarkEnd w:id="4"/>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жылумен жабдықтау жүйелеріне арналған инвестициялар негіздемесі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w:t>
            </w:r>
          </w:p>
          <w:bookmarkEnd w:id="5"/>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1-бөлім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2.</w:t>
            </w:r>
          </w:p>
          <w:bookmarkEnd w:id="6"/>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1-бөлім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3.</w:t>
            </w:r>
          </w:p>
          <w:bookmarkEnd w:id="7"/>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4.</w:t>
            </w:r>
          </w:p>
          <w:bookmarkEnd w:id="8"/>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1.2-бөлім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5.</w:t>
            </w:r>
          </w:p>
          <w:bookmarkEnd w:id="9"/>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3-бөлім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6.</w:t>
            </w:r>
          </w:p>
          <w:bookmarkEnd w:id="10"/>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7.</w:t>
            </w:r>
          </w:p>
          <w:bookmarkEnd w:id="11"/>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 актілері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 1-бөлім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8.</w:t>
            </w:r>
          </w:p>
          <w:bookmarkEnd w:id="12"/>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 актілері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 2-бөлім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9.</w:t>
            </w:r>
          </w:p>
          <w:bookmarkEnd w:id="13"/>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10.</w:t>
            </w:r>
          </w:p>
          <w:bookmarkEnd w:id="14"/>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инженерлік-геологиялық жағдайы (қор материалдары бойынша)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11.</w:t>
            </w:r>
          </w:p>
          <w:bookmarkEnd w:id="15"/>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және сметалық есептері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12.</w:t>
            </w:r>
          </w:p>
          <w:bookmarkEnd w:id="16"/>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(перспективалық жылу желілері)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13.</w:t>
            </w:r>
          </w:p>
          <w:bookmarkEnd w:id="17"/>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(перспективалық жылу желілері- сорғы станциялары)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1-бөлім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14.</w:t>
            </w:r>
          </w:p>
          <w:bookmarkEnd w:id="18"/>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(қолданыстағы жылу желілері)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15.</w:t>
            </w:r>
          </w:p>
          <w:bookmarkEnd w:id="19"/>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1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16.</w:t>
            </w:r>
          </w:p>
          <w:bookmarkEnd w:id="20"/>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2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17.</w:t>
            </w:r>
          </w:p>
          <w:bookmarkEnd w:id="21"/>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3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18.</w:t>
            </w:r>
          </w:p>
          <w:bookmarkEnd w:id="22"/>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4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19.</w:t>
            </w:r>
          </w:p>
          <w:bookmarkEnd w:id="23"/>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5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20.</w:t>
            </w:r>
          </w:p>
          <w:bookmarkEnd w:id="24"/>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6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21.</w:t>
            </w:r>
          </w:p>
          <w:bookmarkEnd w:id="25"/>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7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22.</w:t>
            </w:r>
          </w:p>
          <w:bookmarkEnd w:id="26"/>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8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23.</w:t>
            </w:r>
          </w:p>
          <w:bookmarkEnd w:id="27"/>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9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24.</w:t>
            </w:r>
          </w:p>
          <w:bookmarkEnd w:id="28"/>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(2017 – 2019 жылдардан бастап құрылыстың 1-кезеңі)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10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25.</w:t>
            </w:r>
          </w:p>
          <w:bookmarkEnd w:id="29"/>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(2020 – 2024 жылдардан бастап құрылыстың 2-кезеңі)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11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26.</w:t>
            </w:r>
          </w:p>
          <w:bookmarkEnd w:id="30"/>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жергілікті ресурстық және бастапқы мәліметтері (2020 – 2024 жылдардан бастап құрылыстың 2-кезеңі)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 12 кітап</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27.</w:t>
            </w:r>
          </w:p>
          <w:bookmarkEnd w:id="31"/>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28.</w:t>
            </w:r>
          </w:p>
          <w:bookmarkEnd w:id="32"/>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 (негізгі нұсқа)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29.</w:t>
            </w:r>
          </w:p>
          <w:bookmarkEnd w:id="33"/>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 (балама нұсқа)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30.</w:t>
            </w:r>
          </w:p>
          <w:bookmarkEnd w:id="34"/>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желтоқсандағы № 04-0616/15 Мемлекеттік сараптама қорытындысының түпнұсқасы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31.</w:t>
            </w:r>
          </w:p>
          <w:bookmarkEnd w:id="35"/>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