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a888" w14:textId="036a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2016 жылғы 29 желтоқсандағы № 910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 және ресми жариялануға тиіс.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Үкіметінің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910 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</w:t>
      </w:r>
      <w:r>
        <w:rPr>
          <w:rFonts w:ascii="Times New Roman"/>
          <w:b/>
          <w:i w:val="false"/>
          <w:color w:val="000000"/>
        </w:rPr>
        <w:t xml:space="preserve"> жойылған кейбір шешімдерінің тізбесі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"Астана қаласында ЭКСПО – 2017 халықаралық мамандандырылған көрмесін және Алматы қаласында 28-ші қысқы Дүниежүзілік универсиада – 2017-ні дайындау және өткізу кезеңінде қауіпсіздік пен құқық тәртібін қамтамасыз ету жөніндегі ұсыныстар әзірлеу үшін ведомствоаралық комиссия құру туралы" Қазақстан Республикасы Үкіметінің 2013 жылғы 3 желтоқсандағы № 1299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қаласында ЭКСПО – 2017 халықаралық мамандандырылған көрмесін және Алматы қаласында 28-ші қысқы Дүниежүзілік универсиада – 2017-ні дайындау және өткізу кезеңінде қауіпсіздік пен құқық тәртібін қамтамасыз ету жөніндегі ұсыныстар әзірлеу үшін ведомствоаралық комиссия құру туралы" Қазақстан Республикасы Үкіметінің 2013 жылғы 3 желтоқсандағы № 1299 қаулысына өзгерістер енгізу туралы" Қазақстан Республикасы Үкіметінің 2014 жылғы 5 наурыздағы № 191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72-тармағы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