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9caa" w14:textId="82c9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903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бюджеттік инвестициялық жобалар" деген I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 "Cу ресурстарын тиімді басқару"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 "Сумен жабдықтау жүйесін, гидротехникалық құрылыстарды салу және реконструкциялау"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410"/>
        <w:gridCol w:w="410"/>
        <w:gridCol w:w="410"/>
        <w:gridCol w:w="1349"/>
        <w:gridCol w:w="8079"/>
        <w:gridCol w:w="411"/>
        <w:gridCol w:w="41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410"/>
        <w:gridCol w:w="410"/>
        <w:gridCol w:w="410"/>
        <w:gridCol w:w="1349"/>
        <w:gridCol w:w="8079"/>
        <w:gridCol w:w="411"/>
        <w:gridCol w:w="41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62"/>
        <w:gridCol w:w="262"/>
        <w:gridCol w:w="262"/>
        <w:gridCol w:w="262"/>
        <w:gridCol w:w="5294"/>
        <w:gridCol w:w="5170"/>
        <w:gridCol w:w="263"/>
        <w:gridCol w:w="263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қайта жаңарту, құрылыстың 2-ші кезегі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77"/>
        <w:gridCol w:w="277"/>
        <w:gridCol w:w="277"/>
        <w:gridCol w:w="277"/>
        <w:gridCol w:w="5596"/>
        <w:gridCol w:w="4762"/>
        <w:gridCol w:w="278"/>
        <w:gridCol w:w="279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қайта жаңарту, құрылыстың 2-ші кезегі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80"/>
        <w:gridCol w:w="280"/>
        <w:gridCol w:w="6238"/>
        <w:gridCol w:w="4101"/>
        <w:gridCol w:w="280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Сілеті су қоймасының имараттарын суды есептеуді және таратуды автоматтандыру жүйесін енгізіп қайта жаңғырту және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80"/>
        <w:gridCol w:w="280"/>
        <w:gridCol w:w="6238"/>
        <w:gridCol w:w="4101"/>
        <w:gridCol w:w="280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Сілеті су қоймасының имараттарын суды есептеуді және таратуды автоматтандыру жүйесін енгізіп қайта жаңғырту және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64"/>
        <w:gridCol w:w="364"/>
        <w:gridCol w:w="364"/>
        <w:gridCol w:w="364"/>
        <w:gridCol w:w="1657"/>
        <w:gridCol w:w="8094"/>
        <w:gridCol w:w="364"/>
        <w:gridCol w:w="365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1792"/>
        <w:gridCol w:w="7749"/>
        <w:gridCol w:w="394"/>
        <w:gridCol w:w="39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327"/>
        <w:gridCol w:w="327"/>
        <w:gridCol w:w="4392"/>
        <w:gridCol w:w="5617"/>
        <w:gridCol w:w="328"/>
        <w:gridCol w:w="328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 Кусак өзеніндегі бөгеттік гидроторапты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327"/>
        <w:gridCol w:w="327"/>
        <w:gridCol w:w="4392"/>
        <w:gridCol w:w="5617"/>
        <w:gridCol w:w="328"/>
        <w:gridCol w:w="328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 Кусак өзеніндегі бөгеттік гидроторапты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59"/>
        <w:gridCol w:w="259"/>
        <w:gridCol w:w="259"/>
        <w:gridCol w:w="259"/>
        <w:gridCol w:w="853"/>
        <w:gridCol w:w="259"/>
        <w:gridCol w:w="4453"/>
        <w:gridCol w:w="5440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197"/>
        <w:gridCol w:w="649"/>
        <w:gridCol w:w="3388"/>
        <w:gridCol w:w="3388"/>
        <w:gridCol w:w="3890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65"/>
        <w:gridCol w:w="165"/>
        <w:gridCol w:w="165"/>
        <w:gridCol w:w="165"/>
        <w:gridCol w:w="5208"/>
        <w:gridCol w:w="165"/>
        <w:gridCol w:w="2841"/>
        <w:gridCol w:w="3261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Байзақ ауданында суармалы су беруді есептеу мен реттеудің автоматтандырылған жүйесін енгізіп Талас бөгеті мен "Базарбай" магистральды каналын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"/>
        <w:gridCol w:w="136"/>
        <w:gridCol w:w="136"/>
        <w:gridCol w:w="136"/>
        <w:gridCol w:w="136"/>
        <w:gridCol w:w="4277"/>
        <w:gridCol w:w="2332"/>
        <w:gridCol w:w="2333"/>
        <w:gridCol w:w="2678"/>
      </w:tblGrid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Байзақ ауданында суармалы су беруді есептеу мен реттеудің автоматтандырылған жүйесін енгізіп Талас бөгеті мен "Базарбай" магистральды каналын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410"/>
        <w:gridCol w:w="410"/>
        <w:gridCol w:w="410"/>
        <w:gridCol w:w="1349"/>
        <w:gridCol w:w="8079"/>
        <w:gridCol w:w="411"/>
        <w:gridCol w:w="41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410"/>
        <w:gridCol w:w="410"/>
        <w:gridCol w:w="410"/>
        <w:gridCol w:w="1349"/>
        <w:gridCol w:w="8079"/>
        <w:gridCol w:w="411"/>
        <w:gridCol w:w="41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52"/>
        <w:gridCol w:w="252"/>
        <w:gridCol w:w="252"/>
        <w:gridCol w:w="252"/>
        <w:gridCol w:w="6849"/>
        <w:gridCol w:w="3686"/>
        <w:gridCol w:w="252"/>
        <w:gridCol w:w="253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"Жайрем-Қаражал" топтық су құйылымының құрылысы (Тұзкөл су тартылымы). (Түзету).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53"/>
        <w:gridCol w:w="253"/>
        <w:gridCol w:w="253"/>
        <w:gridCol w:w="253"/>
        <w:gridCol w:w="5536"/>
        <w:gridCol w:w="4991"/>
        <w:gridCol w:w="254"/>
        <w:gridCol w:w="254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Жезқазған қаласының сумен жабдықталуын ескере отырып, Эскулинск су ағызғысын салу (түзету)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7"/>
        <w:gridCol w:w="267"/>
        <w:gridCol w:w="267"/>
        <w:gridCol w:w="267"/>
        <w:gridCol w:w="5841"/>
        <w:gridCol w:w="4588"/>
        <w:gridCol w:w="268"/>
        <w:gridCol w:w="268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Жезқазған қаласының сумен жабдықталуын ескере отырып, Эскулинск су ағызғысын салу (түзету)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82"/>
        <w:gridCol w:w="182"/>
        <w:gridCol w:w="600"/>
        <w:gridCol w:w="3596"/>
        <w:gridCol w:w="3597"/>
        <w:gridCol w:w="3597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"/>
        <w:gridCol w:w="164"/>
        <w:gridCol w:w="164"/>
        <w:gridCol w:w="164"/>
        <w:gridCol w:w="164"/>
        <w:gridCol w:w="539"/>
        <w:gridCol w:w="3645"/>
        <w:gridCol w:w="3646"/>
        <w:gridCol w:w="3650"/>
      </w:tblGrid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179"/>
        <w:gridCol w:w="2178"/>
        <w:gridCol w:w="3075"/>
        <w:gridCol w:w="3076"/>
        <w:gridCol w:w="3076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Жаңақорған ауданындағы Талап топтық су құбырының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234"/>
        <w:gridCol w:w="234"/>
        <w:gridCol w:w="234"/>
        <w:gridCol w:w="234"/>
        <w:gridCol w:w="2848"/>
        <w:gridCol w:w="234"/>
        <w:gridCol w:w="4024"/>
        <w:gridCol w:w="4024"/>
      </w:tblGrid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Жаңақорған ауданындағы Талап топтық су құбырының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95"/>
        <w:gridCol w:w="95"/>
        <w:gridCol w:w="95"/>
        <w:gridCol w:w="8448"/>
        <w:gridCol w:w="95"/>
        <w:gridCol w:w="1641"/>
        <w:gridCol w:w="1641"/>
      </w:tblGrid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Шиелі ауданында Жиделі топтық су құбырының және оған қосылу тармақтарының № 3 көтеру сорғы стансасынан (ПК282+70) Бірлестік елді мекеніне дейін құрылысы. № 5 КСС-нан Жөлек елді мекеніне дейінгі су құбыры және оған қосылу тармақтарының, бас су өткізгіш имараттары мен елді мекендердің қыстақ ішілік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"/>
        <w:gridCol w:w="85"/>
        <w:gridCol w:w="85"/>
        <w:gridCol w:w="85"/>
        <w:gridCol w:w="85"/>
        <w:gridCol w:w="7503"/>
        <w:gridCol w:w="1457"/>
        <w:gridCol w:w="1457"/>
        <w:gridCol w:w="1458"/>
      </w:tblGrid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Шиелі ауданында Жиделі топтық су құбырының және оған қосылу тармақтарының № 3 көтеру сорғы стансасынан (ПК282+70) Бірлестік елді мекеніне дейін құрылысы. № 5 КСС-нан Жөлек елді мекеніне дейінгі су құбыры және оған қосылу тармақтарының, бас су өткізгіш имараттары мен елді мекендердің қыстақ ішілік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102"/>
        <w:gridCol w:w="102"/>
        <w:gridCol w:w="102"/>
        <w:gridCol w:w="7907"/>
        <w:gridCol w:w="2020"/>
        <w:gridCol w:w="1760"/>
        <w:gridCol w:w="103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ПК272+55-тен ПК853+00 (899+00)-ге дейін қайта жаңғырту I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102"/>
        <w:gridCol w:w="102"/>
        <w:gridCol w:w="102"/>
        <w:gridCol w:w="7907"/>
        <w:gridCol w:w="2020"/>
        <w:gridCol w:w="1760"/>
        <w:gridCol w:w="103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ПК272+55-тен ПК853+00 (899+00)-ге дейін қайта жаңғырту I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190"/>
        <w:gridCol w:w="190"/>
        <w:gridCol w:w="190"/>
        <w:gridCol w:w="190"/>
        <w:gridCol w:w="4632"/>
        <w:gridCol w:w="190"/>
        <w:gridCol w:w="3264"/>
        <w:gridCol w:w="3264"/>
      </w:tblGrid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магистралды каналының гидротехникалық имараттарын қайта жаңғырту (II-кезек)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52"/>
        <w:gridCol w:w="152"/>
        <w:gridCol w:w="152"/>
        <w:gridCol w:w="152"/>
        <w:gridCol w:w="3706"/>
        <w:gridCol w:w="2611"/>
        <w:gridCol w:w="2611"/>
        <w:gridCol w:w="2612"/>
      </w:tblGrid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магистралды каналының гидротехникалық имараттарын қайта жаңғырту (II-кезек)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197"/>
        <w:gridCol w:w="649"/>
        <w:gridCol w:w="3888"/>
        <w:gridCol w:w="3389"/>
        <w:gridCol w:w="3389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06"/>
        <w:gridCol w:w="206"/>
        <w:gridCol w:w="206"/>
        <w:gridCol w:w="206"/>
        <w:gridCol w:w="676"/>
        <w:gridCol w:w="3531"/>
        <w:gridCol w:w="3531"/>
        <w:gridCol w:w="3532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179"/>
        <w:gridCol w:w="1724"/>
        <w:gridCol w:w="3529"/>
        <w:gridCol w:w="3076"/>
        <w:gridCol w:w="3076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Беловод топтық су құбырын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86"/>
        <w:gridCol w:w="186"/>
        <w:gridCol w:w="186"/>
        <w:gridCol w:w="1790"/>
        <w:gridCol w:w="3193"/>
        <w:gridCol w:w="3193"/>
        <w:gridCol w:w="3194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Беловод топтық су құбырын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86"/>
        <w:gridCol w:w="186"/>
        <w:gridCol w:w="186"/>
        <w:gridCol w:w="847"/>
        <w:gridCol w:w="3193"/>
        <w:gridCol w:w="3665"/>
        <w:gridCol w:w="3665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86"/>
        <w:gridCol w:w="186"/>
        <w:gridCol w:w="186"/>
        <w:gridCol w:w="847"/>
        <w:gridCol w:w="3193"/>
        <w:gridCol w:w="3665"/>
        <w:gridCol w:w="3665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86"/>
        <w:gridCol w:w="186"/>
        <w:gridCol w:w="186"/>
        <w:gridCol w:w="847"/>
        <w:gridCol w:w="3193"/>
        <w:gridCol w:w="3665"/>
        <w:gridCol w:w="3665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209"/>
        <w:gridCol w:w="210"/>
        <w:gridCol w:w="210"/>
        <w:gridCol w:w="7235"/>
        <w:gridCol w:w="3597"/>
        <w:gridCol w:w="210"/>
        <w:gridCol w:w="211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облысындағы сорғы жабдығының технологиялық бекіткішін (ілмекті арматурасын) реконструкциялаумен және су қабылдау тиегін тазалаумен Булаев топтық су құбырының І көтергішті сорғы станциясын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39"/>
        <w:gridCol w:w="339"/>
        <w:gridCol w:w="339"/>
        <w:gridCol w:w="339"/>
        <w:gridCol w:w="4115"/>
        <w:gridCol w:w="5811"/>
        <w:gridCol w:w="339"/>
        <w:gridCol w:w="340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64"/>
        <w:gridCol w:w="364"/>
        <w:gridCol w:w="364"/>
        <w:gridCol w:w="364"/>
        <w:gridCol w:w="4421"/>
        <w:gridCol w:w="5329"/>
        <w:gridCol w:w="365"/>
        <w:gridCol w:w="365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179"/>
        <w:gridCol w:w="816"/>
        <w:gridCol w:w="3529"/>
        <w:gridCol w:w="3530"/>
        <w:gridCol w:w="3530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179"/>
        <w:gridCol w:w="816"/>
        <w:gridCol w:w="3529"/>
        <w:gridCol w:w="3530"/>
        <w:gridCol w:w="3530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59"/>
        <w:gridCol w:w="159"/>
        <w:gridCol w:w="159"/>
        <w:gridCol w:w="159"/>
        <w:gridCol w:w="8052"/>
        <w:gridCol w:w="3134"/>
        <w:gridCol w:w="159"/>
        <w:gridCol w:w="160"/>
      </w:tblGrid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"ОҚО Шардара ауданы Шардара су қоймасындағы Арнасай бөгетінің гидротехникалық имараттар кешенін қайта құру". I,II,III,IV кезектер, түзету)"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59"/>
        <w:gridCol w:w="159"/>
        <w:gridCol w:w="159"/>
        <w:gridCol w:w="159"/>
        <w:gridCol w:w="8052"/>
        <w:gridCol w:w="3134"/>
        <w:gridCol w:w="159"/>
        <w:gridCol w:w="160"/>
      </w:tblGrid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"ОҚО Шардара ауданы Шардара су қоймасындағы Арнасай бөгетінің гидротехникалық имараттар кешенін қайта құру". I,II,III,IV кезектер, түзету)"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37"/>
        <w:gridCol w:w="237"/>
        <w:gridCol w:w="7772"/>
        <w:gridCol w:w="2868"/>
        <w:gridCol w:w="237"/>
        <w:gridCol w:w="238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Сарыағаш топтық су құбырына қосылатын Сарыағаш ауданындағы елді мекендеріндегі су құбырларын, су тазартқыш құрылыстарын реконструкциялау және жаңғырту нысаны бойынша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