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64a6" w14:textId="b056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аумағында еңбек қызметін жүзеге асыру үшін шетелдік жұмыс күшін тартуға 2017 жылға арналған квотаны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29 желтоқсандағы № 898 қаулысы.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Қазақстан Республикасының аумағында еңбек қызметін жүзеге асыру үшін шетелдік жұмыс күшін тартуға 2017 жылға арналған квота жұмыс күшінің санына шаққанда пайыздық қатынаста мынадай: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экономикалық қызмет түрлері бойынша;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еңбекші иммигранттарды тартуға 4,2 % мөлшерінде белгіленсін.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бастап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bookmarkEnd w:id="5"/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Сағынтаев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аумағында еңбек қызметін жүзеге асыру үшін шетелдік жұмыс күшін тартуға 2017 жылға арналған квота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Қосымша жаңа редакцияда – ҚР Үкіметінің 10.08.2017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9"/>
        <w:gridCol w:w="4343"/>
        <w:gridCol w:w="5888"/>
      </w:tblGrid>
      <w:tr>
        <w:trPr>
          <w:trHeight w:val="30" w:hRule="atLeast"/>
        </w:trPr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  <w:bookmarkEnd w:id="7"/>
        </w:tc>
        <w:tc>
          <w:tcPr>
            <w:tcW w:w="4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 түрі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күшіне шаққанда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0,2819%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өндіру өнеркәсібі және карьерлерді игеру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0,0452%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 өнеркәсібі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0,0390%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жабдықтау, газ, бу беру және ауаны баптау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0,0020%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жабдықтау; кәріз жүйесі, қалдықтарды жинауды және бөлуді бақылау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0,0011%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орман және балық шаруашылығы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0,0324%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және бөлшек сауда; автомобильдер мен мотоциклдарды жөндеу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0,0263%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қоймаға жинау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0,0085%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Тұру және тамақтану бойынша көрсетілетін қызметтер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0,0155%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байланыс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0,0043%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және сақтандыру қызметі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0,0037%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мүлікпен орындалатын операциялар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0,0011%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Кәсіби, ғылыми және техникалық қызмет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0,0271%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және қосалқы қызмет көрсету саласындағы қызмет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0,0581%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0,0065%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 әлеуметтік көрсетілетін қызметтер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0,0041%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Өнер, ойын-сауық және демалыс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 түрлерін ұсыну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0,0440%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Эксаумақтық ұйымдардың және органдардың қызметі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0,0023%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