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a89d" w14:textId="13aa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Жаңаарқа ауданы әкімдігінің Жаңаарқа ауданының білім бөлімінің "Түгіскен жалпы орта білім беретін мектебі" коммуналдық мемлекеттік мекемесін қайта атау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891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Республикасының Заңы 10-бабының 4-1) тармақшасына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№281 қаулысына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Қарағанды облысы Жаңаарқа ауданы әкімдігінің Жаңаарқа ауданының білім бөлімінің "Түгіскен жалпы орта білім беретін мектебі" коммуналдық мемлекеттік мекемесі Қарағанды облысы Жаңаарқа ауданы әкімдігінің Жаңаарқа ауданының білім бөлімінің "Жанайдар Сәдуақасов атындағы жалпы орта білім беретін мектебі" коммуналдық мемлекеттік мекемесі болып қайта аталсын.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