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5213" w14:textId="eba5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 Іс Басқармасының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28 желтоқсандағы № 886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 Іс Басқармасының кейбір мәселелері туралы" Қазақстан Республикасы Президентінің 2016 жылғы 31 қазандағы № 366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мемлекеттік кәсіпорындар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Материалдық-техникалық қамтамасыз ету басқармасы осы қаулыға қосымшада көрсетілген республикалық мемлекеттік кәсіпорындарға қатысты мемлекеттік басқарудың тиісті саласын (аясын) басқару жөніндегі уәкілетті орган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 өзгерістер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Президентінің Іс Басқармасы (келісім бойынша) заңнамада белгіленген тәртіппен осы қаулыдан туындайтын тиісті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Үкіметінің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28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886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аталатын республикалық мемлекеттік кәсіпорындар тізбесі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Парламенті Шаруашылық басқармасының Әкімшілік ғимараттар дирекциясы" шаруашылық жүргізу құқығындағы республикалық мемлекеттік кәсіпорны шаруашылық жүргізу құқығындағы "Материалдық-техникалық қамтамасыз ету басқармасының әкімшілік ғимараттары дирекциясы" республикалық мемлекеттік кәсіпорнына.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Парламенті Шаруашылық басқармасының Инженерлік орталығы" шаруашылық жүргізу құқығындағы республикалық мемлекеттік кәсіпорны шаруашылық жүргізу құқығындағы "Материалдық-техникалық қамтамасыз ету басқармасының инженерлік орталығы" республикалық мемлекеттік кәсіпорнына.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Парламенті Шаруашылық басқармасының Автошаруашылығы" шаруашылық жүргізу құқығындағы республикалық мемлекеттік кәсіпорны шаруашылық жүргізу құқығындағы "Материалдық-техникалық қамтамасыз ету басқармасының автошаруашылығы" республикалық мемлекеттік кәсіпорнына.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Үкіметінің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28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886 қаулысымен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</w:t>
                  </w:r>
                </w:p>
              </w:tc>
            </w:tr>
          </w:tbl>
          <w:p/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10"/>
    <w:p>
      <w:pPr>
        <w:spacing w:after="0"/>
        <w:ind w:left="0"/>
        <w:jc w:val="both"/>
      </w:pPr>
      <w:bookmarkStart w:name="z14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01.09.2021 </w:t>
      </w:r>
      <w:r>
        <w:rPr>
          <w:rFonts w:ascii="Times New Roman"/>
          <w:b w:val="false"/>
          <w:i w:val="false"/>
          <w:color w:val="ff0000"/>
          <w:sz w:val="28"/>
        </w:rPr>
        <w:t>№ 590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14.07.2023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Үкіметінің 18.03.2021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