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d719" w14:textId="50ed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Қазақстан Республикасы Ұлттық Банкінің Астана қаласындағы ЭКСПО-2017 халықаралық мамандандырылған көрмесіне арналған жылжымайтын мүлік және сауда ойын-сауық орталығының объектілерін қаржыландыру, басқару, құрылысын салу және сату үшін шараларды қамтамасыз ету жөніндегі бірлескен іс-қимыл жоспарын бекіту және "ЭКСПО-2017 халықаралық мамандандырылған көрмесін ұйымдастырудың және өткізудің 2013 – 2018 жылдарға арналған ұлттық жоспарын бекіту туралы" Қазақстан Республикасы Үкіметінің 2013 жылғы 15 қаңтардағы № 10 қаулысына толықтыру енгізу туралы" Қазақстан Республикасы Үкіметінің 2014 жылғы 1 шілдедегі № 753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желтоқсандағы № 884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Республикасының Үкіметі мен Қазақстан Республикасы Ұлттық Банкінің Астана қаласындағы ЭКСПО-2017 халықаралық мамандандырылған көрмесіне арналған жылжымайтын мүлік және сауда ойын-сауық орталығының объектілерін қаржыландыру, басқару, құрылысын салу және сату үшін шараларды қамтамасыз ету жөніндегі бірлескен іс-қимыл жоспарын бекіту және "ЭКСПО-2017 халықаралық мамандандырылған көрмесін ұйымдастырудың және өткізудің 2013 – 2018 жылдарға арналған ұлттық жоспарын бекіту туралы" Қазақстан Республикасы Үкіметінің 2013 жылғы 15 қаңтардағы № 10 қаулысына толықтыру енгізу туралы" Қазақстан Республикасы Үкіметінің 2014 жылғы 1 шілдедегі № 753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435-құжат; Қазақстан Республикасының ПҮАЖ-ы, 2016 ж., № 1-2, 10-құжат; Қазақстан Республикасының ПҮАЖ-ы, 2016 ж., № 37-38, 227-құжат)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Қазақстан Республикасының Үкіметі мен Қазақстан Республикасы Ұлттық Банкінің Астана қаласындағы ЭКСПО-2017 халықаралық мамандандырылған көрмесіне арналған жылжымайтын мүлік және сауда ойын-сауық орталығының объектілерін қаржыландыру, басқару, құрылысын салу және сату үшін шараларды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Тұрғын үй және СОО бойынша жобалау компаниялары 2016 жылғы 30 желтоқсаннан кешіктірмейтін мерзімде құрылыс-монтаждау жұмыстарын аяқтауды, жылжымайтын мүлік объектілері мен СОО пайдалануға беруді, сондай-ақ жылжымайтын мүлік объектілеріне әрбір қатысушының салымына пропорционал меншік құқығын және СОО үлестік ортақ меншікті тіркеуді қамтамасыз етеді.";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2016 жылғы 30 желтоқсаннан кешіктірмейтін мерзімде құрылыс-монтаждау жұмыстарын аяқтауды, жылжымайтын мүлік объектілері мен СОО пайдалануға беруді, сондай-ақ жылжымайтын мүлік объектілеріне әрбір қатысушының салымына пропорционал меншік құқығын және СОО үлестік ортақ меншікті тіркеуді қамтамасыз ету;".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 және ресми жариялануға тиіс.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