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cc33" w14:textId="d5fc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кейбір білім беру ұйымдарына атау беру мен қайта атау туралы</w:t>
      </w:r>
    </w:p>
    <w:p>
      <w:pPr>
        <w:spacing w:after="0"/>
        <w:ind w:left="0"/>
        <w:jc w:val="both"/>
      </w:pPr>
      <w:r>
        <w:rPr>
          <w:rFonts w:ascii="Times New Roman"/>
          <w:b w:val="false"/>
          <w:i w:val="false"/>
          <w:color w:val="000000"/>
          <w:sz w:val="28"/>
        </w:rPr>
        <w:t>Қазақстан Республикасы Үкіметінің 2016 жылғы 28 желтоқсандағы № 881 қаулысы</w:t>
      </w:r>
    </w:p>
    <w:p>
      <w:pPr>
        <w:spacing w:after="0"/>
        <w:ind w:left="0"/>
        <w:jc w:val="both"/>
      </w:pPr>
      <w:bookmarkStart w:name="z3"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Солтүстік Қазақстан облысының мынадай білім беру ұйымдарына:</w:t>
      </w:r>
      <w:r>
        <w:br/>
      </w:r>
      <w:r>
        <w:rPr>
          <w:rFonts w:ascii="Times New Roman"/>
          <w:b w:val="false"/>
          <w:i w:val="false"/>
          <w:color w:val="000000"/>
          <w:sz w:val="28"/>
        </w:rPr>
        <w:t>
      </w:t>
      </w:r>
      <w:r>
        <w:rPr>
          <w:rFonts w:ascii="Times New Roman"/>
          <w:b w:val="false"/>
          <w:i w:val="false"/>
          <w:color w:val="000000"/>
          <w:sz w:val="28"/>
        </w:rPr>
        <w:t>1) Қазақстан Республикасы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мекемесіне – Искандер Даутовтың есімі;</w:t>
      </w:r>
      <w:r>
        <w:br/>
      </w:r>
      <w:r>
        <w:rPr>
          <w:rFonts w:ascii="Times New Roman"/>
          <w:b w:val="false"/>
          <w:i w:val="false"/>
          <w:color w:val="000000"/>
          <w:sz w:val="28"/>
        </w:rPr>
        <w:t>
      </w:t>
      </w:r>
      <w:r>
        <w:rPr>
          <w:rFonts w:ascii="Times New Roman"/>
          <w:b w:val="false"/>
          <w:i w:val="false"/>
          <w:color w:val="000000"/>
          <w:sz w:val="28"/>
        </w:rPr>
        <w:t>2) Қазақстан Республикасы Білім және ғылым министрлігінің Солтүстік Қазақстан облысы әкімдігінің "Петропавл темір жол көлігі колледжі" коммуналдық мемлекеттік қазыналық білім кәсіпорнына Бәйкен Әшімовтің есімі берілсін.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 "Солтүстік Қазақстан облысы Қызылжар ауданы әкімдігінің "Қызылжар аудандық білім бөлімі" мемлекеттік мекемесінің "Филипп Чижиков атындағы негізгі мектебі" коммуналдық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