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8f86" w14:textId="c1a8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2016 жылғы 28 желтоқсандағы № 879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"Қазақстан Республикасының Энергетика министрлігі" мемлекеттік мекемесінің теңгерімінен республикалық меншіктен "Атырау облысында "Ұлттық индустриялық мұнай-химия технопаркі" арнайы экономикалық аймағын құру". Түзету" техникалық-экономикалық негіздеме заңнамада белгіленген тәртіппен "Ұлттық индустриялық мұнай-химия технопаркі" арнайы экономикалық аймағының басқарушы компаниясы"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Қаржы министрлігінің Мемлекеттік мүлік және жекешелендіру комитеті Қазақстан Республикасының Энергетика министрлігімен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