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5f6" w14:textId="6337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желтоқсандағы № 865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"2016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"III. Нысаналы даму трансферттері"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091 "Ортақ пайдаланымдағы автомобиль жолдарын жөндеу және олардың сапасын жақсартуға бағытталған күтіп-ұстау бойынша жұмыстарды ұйымдастыру"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"Облыстық бюджеттерге, Астана және Алматы қалаларының бюджеттеріне көліктік инфрақұрылымды дамытуға берілетін нысаналы даму трансферттері"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1470"/>
        <w:gridCol w:w="9936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1470"/>
        <w:gridCol w:w="9936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bookmarkEnd w:id="9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