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ee51" w14:textId="e63e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27 желтоқсандағы № 864 қаулысы</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2016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42-қосымшада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реттік нөмірлері 47, 48-жолдар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77"/>
        <w:gridCol w:w="6388"/>
        <w:gridCol w:w="501"/>
        <w:gridCol w:w="865"/>
        <w:gridCol w:w="2045"/>
        <w:gridCol w:w="85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және жағдай жасау және мүше мемлекеттер арасында медициналық-санитариялық алғашқы көмек бойынша білімді таратуға жәрдемдесу; әлеуметтік жауапкершілік қағидаттарын және тиімділікті сақтай отырып, медициналық қызметтерді көрсету саласында өңірлік және жаһандық деңгейде қабылданған міндеттемелерді орындау кезінде Географиялық жағынан қашық орналасқан офисті қолдауды қамтамасыз ету. Сонымен қатар, Дүниежүзілік денсаулық сақтау ұйымының талабына сәйкес үй-жай; құрал-жабдықтарды және тағы басқаларды ұсыну; Қазақстанда Географиялық жағынан қашық орналасқан офистің жұмысы бойынша жағдайлар жасау</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 Асфендияров атындағы Қазақ ұлттық медицина университеті" ШЖҚ РМК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105 "Денсаулық сақтау жүйесін реформалауды қолдау"</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20 989</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реформалауды әдіснамалық қолдау</w:t>
            </w: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енгізу, ұлттық дәрілік саясат, клиникалық тәжірибе, денсаулық сақтау саласын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медициналық ұйымдарды аккредиттеу бойынша; денсаулық сақтау саласындағы ғылымды, инновациялық қызметті және сараптамаларды дамыту бойынша іс-шараларды орындау</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105 "Денсаулық сақтау жүйесін реформалауды қолдау"</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940 058</w:t>
            </w:r>
            <w:r>
              <w:br/>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реттік нөмірі 52-жол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987"/>
        <w:gridCol w:w="3940"/>
        <w:gridCol w:w="640"/>
        <w:gridCol w:w="1279"/>
        <w:gridCol w:w="3953"/>
        <w:gridCol w:w="1086"/>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 мен ЖИТС-тің профилактикасын, диагностика сын және емдеуді ұйымдастыру</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АИТВ-инфекциясының жағдайлары мен таралуын эпидемиология лық қадағалау, эпидемиология лық ахуалды бағалау және талдау. АИТВ-инфекциясының профилактикасы, диагностикасы және емдеу мәселелері жөніндегі ЖИТС орталықтарының, медициналық, халықаралық және қоғамдық ұйымдардың жұмыстарын үйлестіру және ұйымдастыру-әдістемелік басқару. АИТВ және ЖИТС-байланысқан инфекцияларын референс зерттеулерді орындау</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"ЖИТС-тің алдын алу және оған қарсы күрес жөніндегі республикалық орталық" ШЖҚ РМК</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102 "Бірыңғай ұлттық денсаулық сақтау жүйесі шеңберінде қаржыландырылатын бағыттарды қоспағанда, мамандандырылған медициналық көмек көрсету"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244 897</w:t>
            </w:r>
            <w:r>
              <w:br/>
            </w:r>
            <w:r>
              <w:rPr>
                <w:rFonts w:ascii="Times New Roman"/>
                <w:b w:val="false"/>
                <w:i w:val="false"/>
                <w:color w:val="000000"/>
                <w:sz w:val="20"/>
              </w:rPr>
              <w:t>
 </w:t>
            </w:r>
          </w:p>
        </w:tc>
      </w:tr>
    </w:tbl>
    <w:bookmarkStart w:name="z1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2016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