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8899" w14:textId="f358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министрілігі Орман шаруашылығы және жануарлар дүниесі комитетінің "Ырғыз – Торғай мемлекеттік табиғи резерваты" республикалық мемлекеттік мекемесінің аумағын кеңейтудің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27 желтоқсандағы № 858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 "Ерекше қорғалатын табиғи аумақтар туралы" 2006 жылғы 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ерекше қорғауды қажет 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Қазақстанның бірегей табиғи объектілері ретінде Ақтөбе облысының флорасы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фаунасының бағалы түрлерін, экологиялық жүйелерін сақтау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Ырғыз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аумағындағы жалпы ауданы 409962,0 гектар босалқы жерлер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Республикасының Ауыл шаруашылығы министрлігі Орман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және жануарлар дүниесі комитетінің Ырғыз - Торғай мемлекеттік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резерваты" республикалық мемлекеттік мекемесіне (бұдан әрі - мекеме) Қазақстан Республикасының заңнамасында белгіленген тәртіппен тұрақты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пайдалануға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 босалқы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жерлер санатынан ерекше қорғалатын табиғи аумақтар жерлері санатына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Ақтөбе облысының әкімдігі Қазақстан Республикасының қолданыстағы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заңнамасына сәйкес осы аймақ шегінде экологиялық жүйелердің, жай-күйіне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және оларды қалпына келтіруге теріс әсер ететін кез келген қызметке тыйым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салумен және (немесе) шектеумен мекеме жерлерінің төңірегінде күзет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аймағын белгілесін.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Қазақстан Республикасының Ауыл шаруашылығы министрлігі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69"/>
        <w:gridCol w:w="1699"/>
        <w:gridCol w:w="1700"/>
        <w:gridCol w:w="1700"/>
        <w:gridCol w:w="1494"/>
        <w:gridCol w:w="1085"/>
        <w:gridCol w:w="1085"/>
        <w:gridCol w:w="1495"/>
        <w:gridCol w:w="1292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4"/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санатының атауы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алқаптар бойынша,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а/ш алқаптарының жиыны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сортаңдар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409962,0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388325,3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388325,3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409962,0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388325,3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388325,3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