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ca7d" w14:textId="bfcc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2017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2016 жылғы 27 желтоқсандағы № 856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және зымырандарды сынақтық ұшырудың 2017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 2016 жылғы 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2016 жылғы 27 желтоқсандағы № 856 қаулысымен 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және зымырандарды сынақтық ұшырудың 2017 жылға арналған жоспарлары бойынша қорытынды</w:t>
      </w:r>
    </w:p>
    <w:bookmarkEnd w:id="4"/>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СІМ 2016 жылғы 22 қарашадағы шығ. № 21750/3дснг):</w:t>
      </w:r>
    </w:p>
    <w:bookmarkStart w:name="z7" w:id="5"/>
    <w:p>
      <w:pPr>
        <w:spacing w:after="0"/>
        <w:ind w:left="0"/>
        <w:jc w:val="both"/>
      </w:pPr>
      <w:r>
        <w:rPr>
          <w:rFonts w:ascii="Times New Roman"/>
          <w:b w:val="false"/>
          <w:i w:val="false"/>
          <w:color w:val="000000"/>
          <w:sz w:val="28"/>
        </w:rPr>
        <w:t>
      1) 2016 - 2025 жылдарға арналған Ресейдің Федералдық ғарыштық бағдарламасы, "2012 - 2020 жылдарға арналған ГJIOHACC жүйесін ұстау, дамыту және пайдалану" федералдық нысаналы бағдарламасы, халықаралық ынтымақтастық бағдарламалары мен коммерциялық жобалары шеңберінде "Байқоңыр" ғарыш айлағынан ғарыш аппараттарын ұшырудың 2017 жылға арналған жоспарымен;</w:t>
      </w:r>
    </w:p>
    <w:bookmarkEnd w:id="5"/>
    <w:bookmarkStart w:name="z8" w:id="6"/>
    <w:p>
      <w:pPr>
        <w:spacing w:after="0"/>
        <w:ind w:left="0"/>
        <w:jc w:val="both"/>
      </w:pPr>
      <w:r>
        <w:rPr>
          <w:rFonts w:ascii="Times New Roman"/>
          <w:b w:val="false"/>
          <w:i w:val="false"/>
          <w:color w:val="000000"/>
          <w:sz w:val="28"/>
        </w:rPr>
        <w:t>
      2) "Байқоңыр" ғарыш айлағынан әскери мақсаттағы ғарыш аппараттарын ұшырудың 2017 жылға арналған жоспарымен келіседі.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