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1e15f" w14:textId="de1e1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26 желтоқсандағы № 852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алғашқы ресми жарияланған күнінен бастап қолданысқа енгізіледі.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Сағынтаев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Қазақстан Республикасы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Үкіметінің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2016 жылғы 26 желтоқсандағы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852 қаулысына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қосымша</w:t>
                  </w:r>
                </w:p>
              </w:tc>
            </w:tr>
          </w:tbl>
          <w:p/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Республикасында электрондық сауданы жүзеге асыру ережесін бекіту туралы" Қазақстан Республикасы Үкіметінің 2007 жылғы 10 қыркүйектегі № 786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33, 368-құжат).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"Биржа саудасының үлгі ережесін бекіту туралы" Қазақстан Республикасы Үкіметінің 2009 жылғы 8 желтоқсандағы № 2042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57, 498-құжат).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"Биржа саудасының үлгі ережесін бекіту туралы" Қазақстан Республикасы Yкiметiнiң 2009 жылғы 8 желтоқсандағы № 2042 қаулысына өзгеріс енгізу туралы" Қазақстан Республикасы Үкіметінің 2013 жылғы 29 қаңтардағы № 59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13, 233-құжат).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