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a9ef" w14:textId="a67a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білім беру және мәдениет ұйымдарына атау беру 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23 желтоқсандағы № 842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әкімшілік-аумақтық құрылысы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1993 жылғы 8 желтоқсандағы Қазақстан Республикасының Заңы 10-бабының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аумағындағы әуежайларға,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порттарға, теміржол вокзалдарына, теміржол стансаларына, метрополитен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стансаларына, автовокзалдарға, автостансаларға, физикалық-географиялық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және мемлекет меншігіндегі басқа да объектілерге атау беру, сондай-ақ оларды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қайта атау, олардың атауларының транскрипциясын нақтылау мен өзгерту жэне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заңды тұлғаларға, мемлекет қатысатын заңды тұлғаларға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адамдардың есімін беру қағидаларын бекіту туралы"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Мынадай білім беру және мәдениет ұйымдарына: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"Қызылорда      қалалық      білім      бөлімінің      №      264      мектеп-лицейі"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коммуналдық мемлекеттік мекемесіне Тәкей Есетовтің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"Қызылорда қалалық білім бөлімінің мемлекеттік жалпы білім 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      15 мектеп-лицейі" коммуналдық мемлекеттік мекемесіне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Мырзабек Дүйсеновтің есімі;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"Қызылорда      қалалық      білім      бөлімінің      №      101      мектеп-лицейі"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коммуналдық мемлекеттік мекемесіне Әли Мүсілімовтің есімі;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"Қызылорда      қалалық      білім      бөлімінің      №      112      орта мектебі"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коммуналдық мемлекетгік мекемесіне Нағима Ахмадееваның есімі;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"Қызылорда қалалық білім бөлімінің № 3 мектеп-лицейі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жалпы білім беру мекемесі" коммуналдық мемлекеттік мекемесіне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Серғали Толыбековтің есімі;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"Жаңақорған аудандық білім бөлімінің № 168 орта мектебі"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коммуналдық мемлекеттік мекемесіне Исатай Әбдікәрімовтің есімі;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"Сырдария       аудандық      білім      бөлімінің      №      131      орта мектебі"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коммуналдық мемлекеттік мекемесіне Талғат Қозыбаевтың есімі;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"Жалағаш аудандық мәдениет және тілдерді дамыту бөлімінің мәдениет үйі" коммуналдық мемлекеттік қазыналық кәсіпорнына Қонысбек Қазантаевтың есімі;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"Қармақшы аудандық мәдениет және тілдерді дамыту бөлімінің Жыраулар үйі" коммуналдық мемлекеттік қазыналық кәсіпорнына Көшеней Рүстембековтің есімі;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"Қармақшы аудандық мәдениет және тілдерді дамыту бөлімінің Қармақшы аудандық мәдениет үйі" коммуналдық мемлекеттік қазыналық кәсіпорнына Шәмшат Төлепованың есімі;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"Дауылкөл ауылдық округі әкімі аппаратының Тұрмағамбет ауылының клубы" коммуналдық мемлекеттік қазыналық кэсіпорнына Қуандық Бүрлібаевтың есімі;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"Қызылорда облысының білім басқармасының Қызылорда құрылыс және бизнес колледжі" коммуналдық мемлекеттік қазыналық кәсіпорнына Смағұл Ысқақовтың есімі;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"Қызылорда қалалық білім бөлімінің № 140 казақ орта мектебі" коммуналдық мемлекеттік мекемесіне Абылай ханның есімі;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14) "Қармақшы аудандық білім бөлімінің № 269 орта мектебі" коммуналдық мемлекеттік мекемесіне Жанқожа батырдың;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"Арал аудандық білім бөлімінің № 227 негізгі мектебі" коммуналдық мемлекетгік мекемесіне Аманқос Мұстафаевтың есімі;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"Қазалы аудандық балалар әуез мектебі" коммуналдық мемлекеттік қазыналық кәсіпорнына Қорқыт атаның есімі;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17) "Қызылорда қалалық білім бөлімінің № 235 орта мектебі" коммуналдық мемлекеттік мекемесіне Көмекбай Қаракөзовтің есімі;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"Шиелі аудандық білім бөлімінің № 228 орта мектебі" коммуналдық мемлекеттік мекемесіне Шәймерден Бәкіровтің есімі;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"Жалағаш аудандық      білім      бөлімінің      №      202      орта      мектебі"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коммуналдық мемлекеттік мекемесіне Зейнолла Жарқынбаевтың есімі;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"Шиелі аудандық білім бөлімінің № 270 орта мектебі" коммуналдық мемлекеттік мекемесіне Ғафур Мұхамеджановтың есімі;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"Шиелі аудандық мәдениет және тілдерді дамыту бөлімінің Шиелі аудандық мәдени-шығармашылық орталығы" коммуналдық мемлекеттік қазыналық кәсіпорнына Бұдабай Қабылұлының есімі;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"Қызылорда қалалық      білім      бөлімінің      №      261      орта      мектебі"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коммуналдық мемлекеттік мекемесіне Серәлі Лапиннің есімі;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"Қызылорда қалалық білім бөлімінің № 197 қазақ орта мектебі" коммуналдық мемлекетгтік мекемесіне Әбу Құдабаевтың есімі;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"Қызылорда қалалық      білім      бөлімінің      №      198      орта      мектебі"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коммуналдық мемлекеттік мекемесіне Жанәбіл Нұрмановтың есімі;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"Қызылорда облысының білім басқармасының Қызылорда политехникалық колледжі" коммуналдық мемлекеттік қазыналық кәсіпорнына Мұстахым Ықсановтың есімі;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"Қызылорда облысының білім басқармасының Дарынды балаларға арналған № 4 облыстық мектеп-интернаты" коммуналдық мемлекеттік мекемесіне Еркін Әуелбековтің есімі;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"Жаңақорған аудандық білім бөлімінің № 86 орта мектебі" коммуналдық мемлекеттік мекемесіне Ахмет Әділовтің есімі;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"Шиелі аудандық білім бөлімінің № 40 орта мектебі" коммуналдық мемлекеттік мекемесіне Алма Қыраубаеваның есімі;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"Арал аудандық білім бөлімінің № 62 мектеп-лицейі" коммуналдық мемлекеттік мекемесіне Жарасқан Әбдірашевтің есімі берілсін.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Мынадай білім беру және мәдениет ұйымдары: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"Қызылорда қалалық білім бөлімінің № 6 К. Маркс атындағы орта мектебі" коммуналдық мемлекеттік мекемесі "Қызылорда қалалық білім бөлімінің № 6 Мұхамедғали Сужиков атындағы орта мектебі" коммуналдық мемлекеттік мекемесі;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"Ақжар ауылдық округі әкімі аппаратының Ақжар ауылының клубы" коммуналдық мемлекеттік қазыналық кәсіпорны "Ақжар ауылдық округі әкімі аппаратының Сәрсенбай Бөртебайұлы атындағы клубы" коммуналдық мемлекеттік қазыналық кәсіпорны;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"Арал қаласы әкімі аппаратының Арал қалалық мәдениет үйі" коммуналдық мемлекеттік қазыналық кәсіпорны "Арал қаласы әкімі аппаратының Зейнолла Шүкіров атындағы Арал қалалық мәдениет үйі" коммуналдық мемлекеттік қазыналық кәсіпорны болып қайта аталсын.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