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4a0d85" w14:textId="d4a0d8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"2016 - 2018 жылдарға арналған республикалық бюджет туралы" Қазақстан Республикасының Заңын іске асыру туралы" Қазақстан Республикасы Үкіметінің 2015 жылғы 8 желтоқсандағы № 972 қаулысына өзгеріс пен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2016 жылғы 21 желтоқсандағы № 833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ff0000"/>
          <w:sz w:val="28"/>
        </w:rPr>
        <w:t>      РҚАО-ның ескертпесі!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Осы қаулы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Үкіметі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"2016 – 2018 жылдарға арналған республикалық бюджет туралы" Қазақстан Республикасының Заңын іске асыру туралы" Қазақстан Республикасы Үкіметінің 2015 жылғы 8 желтоқсандағы № 972 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өзгеріс пен толықтыру енгізілсін: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қаулыға </w:t>
      </w:r>
      <w:r>
        <w:rPr>
          <w:rFonts w:ascii="Times New Roman"/>
          <w:b w:val="false"/>
          <w:i w:val="false"/>
          <w:color w:val="000000"/>
          <w:sz w:val="28"/>
        </w:rPr>
        <w:t>1-қосымшада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"2016 жыл" деген бағанда: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"III. Нысаналы даму трансферттері" деген бөлімде: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"Көлiк және коммуникация" деген 12-функционалдық топта: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242 "Қазақстан Республикасы Инвестициялар және даму министрлігі" әкімшісі бойынша: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091 "Ортақ пайдаланымдағы автомобиль жолдарын жөндеу және олардың сапасын жақсартуға бағытталған күтіп-ұстауды ұйымдастыру" бағдарламасында: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103 "Облыстық бюджеттерге, Астана және Алматы қалаларының бюджеттеріне көліктік инфрақұрылымды дамытуға берілетін нысаналы даму трансферттері" кіші бағдарламасында: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мына: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410"/>
        <w:gridCol w:w="1346"/>
        <w:gridCol w:w="10134"/>
      </w:tblGrid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24 183 481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деген жол мынадай редакцияда жазылсын: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10"/>
        <w:gridCol w:w="410"/>
        <w:gridCol w:w="1346"/>
        <w:gridCol w:w="10134"/>
      </w:tblGrid>
      <w:tr>
        <w:trPr>
          <w:trHeight w:val="30" w:hRule="atLeast"/>
        </w:trPr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Астана қаласы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101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23 083 481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жолмен толықтырылсын: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7"/>
        <w:gridCol w:w="447"/>
        <w:gridCol w:w="1470"/>
        <w:gridCol w:w="9936"/>
      </w:tblGrid>
      <w:tr>
        <w:trPr>
          <w:trHeight w:val="30" w:hRule="atLeast"/>
        </w:trPr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4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Жамбыл облысы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993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1 100 000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</w:tbl>
    <w:bookmarkStart w:name="z1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".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2016 жылғы 1 қаңтардан бастап қолданысқа енгізіледі.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Премьер-Министрі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Сағынтаев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