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ccab" w14:textId="8df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831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0"/>
    <w:bookmarkStart w:name="z3" w:id="1"/>
    <w:p>
      <w:pPr>
        <w:spacing w:after="0"/>
        <w:ind w:left="0"/>
        <w:jc w:val="both"/>
      </w:pPr>
      <w:r>
        <w:rPr>
          <w:rFonts w:ascii="Times New Roman"/>
          <w:b w:val="false"/>
          <w:i w:val="false"/>
          <w:color w:val="000000"/>
          <w:sz w:val="28"/>
        </w:rPr>
        <w:t>
      2. Қазақстан Республикасының Инвестициялар және даму министрi Жеңіс Махмұдұлы Қасымбекке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өзгерістер енгізу туралы Хаттамаға қағидаттық сипаты жоқ өзгерiстер мен толықтырулар енгiзуге рұқсат бере отырып, Қазақстан Республикасының Үкіметі атынан қол қоюға өкілеттік берілсін.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Үкіметтің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831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өзгерістер енгізу туралы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Экономикалық ынтымақтастық және даму ұйымы</w:t>
      </w:r>
    </w:p>
    <w:p>
      <w:pPr>
        <w:spacing w:after="0"/>
        <w:ind w:left="0"/>
        <w:jc w:val="both"/>
      </w:pPr>
      <w:r>
        <w:rPr>
          <w:rFonts w:ascii="Times New Roman"/>
          <w:b w:val="false"/>
          <w:i w:val="false"/>
          <w:color w:val="000000"/>
          <w:sz w:val="28"/>
        </w:rPr>
        <w:t xml:space="preserve">
      2014 жылғы 24 шілдедегі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Келісімге мынадай өзгерістер енгізілсін:</w:t>
      </w:r>
    </w:p>
    <w:p>
      <w:pPr>
        <w:spacing w:after="0"/>
        <w:ind w:left="0"/>
        <w:jc w:val="both"/>
      </w:pPr>
      <w:r>
        <w:rPr>
          <w:rFonts w:ascii="Times New Roman"/>
          <w:b w:val="false"/>
          <w:i w:val="false"/>
          <w:color w:val="000000"/>
          <w:sz w:val="28"/>
        </w:rPr>
        <w:t xml:space="preserve">
      Келісімнің 2-бабының </w:t>
      </w:r>
      <w:r>
        <w:rPr>
          <w:rFonts w:ascii="Times New Roman"/>
          <w:b w:val="false"/>
          <w:i w:val="false"/>
          <w:color w:val="000000"/>
          <w:sz w:val="28"/>
        </w:rPr>
        <w:t>2-тармағындағы</w:t>
      </w:r>
      <w:r>
        <w:rPr>
          <w:rFonts w:ascii="Times New Roman"/>
          <w:b w:val="false"/>
          <w:i w:val="false"/>
          <w:color w:val="000000"/>
          <w:sz w:val="28"/>
        </w:rPr>
        <w:t xml:space="preserve"> "24 айды" деген сандар мен сөз "39 айды" деген сандармен және сөзбен ауыстырылсын.</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xml:space="preserve">
      Келісімге </w:t>
      </w:r>
      <w:r>
        <w:rPr>
          <w:rFonts w:ascii="Times New Roman"/>
          <w:b w:val="false"/>
          <w:i w:val="false"/>
          <w:color w:val="000000"/>
          <w:sz w:val="28"/>
        </w:rPr>
        <w:t>қосымшаға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"Қысқаша шолу" деген 1-бөлімнің "СБҚАС-тың жаңа жобасы – іске асыруда қолдау ("Жоба")" бөлімшесінің бірінші абзацында "2015" деген сандар "2017" деген сандармен ауыстырылсын.</w:t>
      </w:r>
    </w:p>
    <w:bookmarkStart w:name="z10" w:id="6"/>
    <w:p>
      <w:pPr>
        <w:spacing w:after="0"/>
        <w:ind w:left="0"/>
        <w:jc w:val="both"/>
      </w:pPr>
      <w:r>
        <w:rPr>
          <w:rFonts w:ascii="Times New Roman"/>
          <w:b w:val="false"/>
          <w:i w:val="false"/>
          <w:color w:val="000000"/>
          <w:sz w:val="28"/>
        </w:rPr>
        <w:t>
      2. "Жобаның сипаттамасы" деген 2-бөлімнің 1-тармағындағы "24 ай" деген сандар мен сөз "39 ай" деген сандармен және сөзбен ауыстырылсын.</w:t>
      </w:r>
    </w:p>
    <w:bookmarkEnd w:id="6"/>
    <w:bookmarkStart w:name="z11" w:id="7"/>
    <w:p>
      <w:pPr>
        <w:spacing w:after="0"/>
        <w:ind w:left="0"/>
        <w:jc w:val="both"/>
      </w:pPr>
      <w:r>
        <w:rPr>
          <w:rFonts w:ascii="Times New Roman"/>
          <w:b w:val="false"/>
          <w:i w:val="false"/>
          <w:color w:val="000000"/>
          <w:sz w:val="28"/>
        </w:rPr>
        <w:t xml:space="preserve">
      3. "Жоспарланған шаралар мен әдістеменің сипаттамасы" деген 3-бөлімнің "Салалық реформаларды жүргізуге жәрдемдесу" деген кіші бөлімінің бірінші абзацындағы "Қазақстан Республикасы Байланыс және ақпарат агенттігі" деген сөздер "Қазақстан Республикасы Ақпарат және коммуникациялар министрлігі" деген сөздермен ауыстырылсын. </w:t>
      </w:r>
    </w:p>
    <w:bookmarkEnd w:id="7"/>
    <w:bookmarkStart w:name="z12" w:id="8"/>
    <w:p>
      <w:pPr>
        <w:spacing w:after="0"/>
        <w:ind w:left="0"/>
        <w:jc w:val="both"/>
      </w:pPr>
      <w:r>
        <w:rPr>
          <w:rFonts w:ascii="Times New Roman"/>
          <w:b w:val="false"/>
          <w:i w:val="false"/>
          <w:color w:val="000000"/>
          <w:sz w:val="28"/>
        </w:rPr>
        <w:t>
      4. "Жоспарланған шаралар мен әдістеменің сипаттамасы" деген 3-бөлімнің "Өмірге бейімді және тиімді институционалдық құрылымдарды қалыптастыру" деген кіші бөлімінің 2) тармақшасындағы "Индустрия және жаңа технологиялар министрінің" деген сөздер "Инвестициялар және даму министрінің" деген сөздермен ауыстырылсын.</w:t>
      </w:r>
    </w:p>
    <w:bookmarkEnd w:id="8"/>
    <w:bookmarkStart w:name="z13" w:id="9"/>
    <w:p>
      <w:pPr>
        <w:spacing w:after="0"/>
        <w:ind w:left="0"/>
        <w:jc w:val="both"/>
      </w:pPr>
      <w:r>
        <w:rPr>
          <w:rFonts w:ascii="Times New Roman"/>
          <w:b w:val="false"/>
          <w:i w:val="false"/>
          <w:color w:val="000000"/>
          <w:sz w:val="28"/>
        </w:rPr>
        <w:t>
      5. "Жоспарланған шаралар мен әдістеменің сипаттамасы" деген 3-бөлімнің "Шаралар" деген бөлімінің екінші абзацындағы "Қазақстан Республикасы Байланыс және ақпарат агенттігіне" деген сөздер "Қазақстан Республикасы Ақпарат және коммуникациялар министрлігіне" деген сөздермен ауыстырылсын.</w:t>
      </w:r>
    </w:p>
    <w:bookmarkEnd w:id="9"/>
    <w:bookmarkStart w:name="z14" w:id="10"/>
    <w:p>
      <w:pPr>
        <w:spacing w:after="0"/>
        <w:ind w:left="0"/>
        <w:jc w:val="both"/>
      </w:pPr>
      <w:r>
        <w:rPr>
          <w:rFonts w:ascii="Times New Roman"/>
          <w:b w:val="false"/>
          <w:i w:val="false"/>
          <w:color w:val="000000"/>
          <w:sz w:val="28"/>
        </w:rPr>
        <w:t>
      6. "Мерзімдері" деген 4-бөлімнің бірінші абзацындағы "24 ай" деген сандар мен сөз "39 ай" деген сандармен және сөзбен ауыстырылсын.</w:t>
      </w:r>
    </w:p>
    <w:bookmarkEnd w:id="10"/>
    <w:bookmarkStart w:name="z15" w:id="11"/>
    <w:p>
      <w:pPr>
        <w:spacing w:after="0"/>
        <w:ind w:left="0"/>
        <w:jc w:val="left"/>
      </w:pPr>
      <w:r>
        <w:rPr>
          <w:rFonts w:ascii="Times New Roman"/>
          <w:b/>
          <w:i w:val="false"/>
          <w:color w:val="000000"/>
        </w:rPr>
        <w:t xml:space="preserve"> 3-бап</w:t>
      </w:r>
    </w:p>
    <w:bookmarkEnd w:id="11"/>
    <w:p>
      <w:pPr>
        <w:spacing w:after="0"/>
        <w:ind w:left="0"/>
        <w:jc w:val="both"/>
      </w:pPr>
      <w:r>
        <w:rPr>
          <w:rFonts w:ascii="Times New Roman"/>
          <w:b w:val="false"/>
          <w:i w:val="false"/>
          <w:color w:val="000000"/>
          <w:sz w:val="28"/>
        </w:rPr>
        <w:t>
      Осы Хаттама Тараптардың соңғысы қол қойған күннен бастап күшіне енеді және Келісімнің қолданылу мерзімі ішінде қолданыста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Әрқайсысы қазақ, ағылшын және орыс тілдерінде екі төлнұсқа данада жасалды. Осы Хаттаманың ережелерін түсіндіру кезінде келіспеушіліктер туындаған жағдайда, Тараптар басым күшке ие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ынтымақтастықжәне даму ұйымы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i w:val="false"/>
                <w:color w:val="000000"/>
                <w:sz w:val="20"/>
              </w:rPr>
              <w:t>Жеңіс Қасымбек</w:t>
            </w:r>
            <w:r>
              <w:br/>
            </w:r>
            <w:r>
              <w:rPr>
                <w:rFonts w:ascii="Times New Roman"/>
                <w:b/>
                <w:i w:val="false"/>
                <w:color w:val="000000"/>
                <w:sz w:val="20"/>
              </w:rPr>
              <w:t>Қазақстан Республикасының</w:t>
            </w:r>
            <w:r>
              <w:br/>
            </w:r>
            <w:r>
              <w:rPr>
                <w:rFonts w:ascii="Times New Roman"/>
                <w:b/>
                <w:i w:val="false"/>
                <w:color w:val="000000"/>
                <w:sz w:val="20"/>
              </w:rPr>
              <w:t>Инвестициялар және даму министрі</w:t>
            </w:r>
            <w:r>
              <w:br/>
            </w:r>
            <w:r>
              <w:rPr>
                <w:rFonts w:ascii="Times New Roman"/>
                <w:b/>
                <w:i w:val="false"/>
                <w:color w:val="000000"/>
                <w:sz w:val="20"/>
              </w:rPr>
              <w:t>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w:t>
            </w:r>
            <w:r>
              <w:br/>
            </w:r>
            <w:r>
              <w:rPr>
                <w:rFonts w:ascii="Times New Roman"/>
                <w:b w:val="false"/>
                <w:i w:val="false"/>
                <w:color w:val="000000"/>
                <w:sz w:val="20"/>
              </w:rPr>
              <w:t>--------------------------------------</w:t>
            </w:r>
            <w:r>
              <w:br/>
            </w:r>
            <w:r>
              <w:rPr>
                <w:rFonts w:ascii="Times New Roman"/>
                <w:b/>
                <w:i w:val="false"/>
                <w:color w:val="000000"/>
                <w:sz w:val="20"/>
              </w:rPr>
              <w:t>Күні:</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w:t>
            </w:r>
            <w:r>
              <w:br/>
            </w:r>
            <w:r>
              <w:rPr>
                <w:rFonts w:ascii="Times New Roman"/>
                <w:b w:val="false"/>
                <w:i w:val="false"/>
                <w:color w:val="000000"/>
                <w:sz w:val="20"/>
              </w:rPr>
              <w:t>---------------------------------------</w:t>
            </w:r>
            <w:r>
              <w:br/>
            </w:r>
            <w:r>
              <w:rPr>
                <w:rFonts w:ascii="Times New Roman"/>
                <w:b/>
                <w:i w:val="false"/>
                <w:color w:val="000000"/>
                <w:sz w:val="20"/>
              </w:rPr>
              <w:t>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