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2cc0" w14:textId="9682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мәдениет, мұрағаттар және құжаттама басқармасының А.П. Гайдар атындағы Батыс Қазақстан облыстық балалар және жасөспірімдер кітапханасы" коммуналдық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2016 жылғы 20 желтоқсандағы № 827 қаулысы</w:t>
      </w:r>
    </w:p>
    <w:p>
      <w:pPr>
        <w:spacing w:after="0"/>
        <w:ind w:left="0"/>
        <w:jc w:val="both"/>
      </w:pPr>
      <w:bookmarkStart w:name="z0"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және "Қазақстан Республикасының аумағындағы әуежайларға, порттарға, темiржол вокзалдарына, темiржол стансаларына, метрополитен стансаларына, автовокзалдарға, автостансаларға, физикалық-географиялық және мемлекет меншiгiндегi басқа да объектiлерге атау беру, сондай-ақ оларды қайта атау, олардың атауларының транскрипциясын нақтылау мен өзгерту және мемлекеттiк заңды тұлғаларға, мемлекет қатысатын заңды тұлғаларға жеке адамдардың есiмiн беру қағидаларын бекiту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"Батыс Қазақстан облысы мәдениет, мұрағаттар және құжаттама басқармасының А.П. Гайдар атындағы Батыс Қазақстан облыстық балалар және жасөспірімдер кітапханасы" коммуналдық мемлекеттік мекемесі "Батыс Қазақстан облысы мәдениет, мұрағаттар және құжаттама басқармасының Хамза Есенжанов атындағы Батыс Қазақстан облыстық балалар мен жасөспірімдерге арналған кітапхана" коммуналдық мемлекеттік мекемесі болып қайта аталсын.</w:t>
      </w:r>
    </w:p>
    <w:bookmarkEnd w:id="1"/>
    <w:bookmarkStart w:name="z2" w:id="2"/>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3" w:id="3"/>
          <w:p>
            <w:pPr>
              <w:spacing w:after="20"/>
              <w:ind w:left="20"/>
              <w:jc w:val="both"/>
            </w:pPr>
            <w:r>
              <w:rPr>
                <w:rFonts w:ascii="Times New Roman"/>
                <w:b w:val="false"/>
                <w:i w:val="false"/>
                <w:color w:val="000000"/>
                <w:sz w:val="20"/>
              </w:rPr>
              <w:t>
Қазақстан Республикасының</w:t>
            </w:r>
          </w:p>
          <w:bookmarkEnd w:id="3"/>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