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5d41" w14:textId="d245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20 желтоқсандағы № 825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«2016 - 2018 жылдарға арналған республикалық бюджет туралы» Қазақстан Республикасының Заңын іске асыру туралы»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даму трансферттері» деген III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шаруашылық» деген 7-функционалдық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 «Қазақстан Республикасы Ұлттық экономика министрлігі»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085 «Өңірлерді дамытудың 2020 жылға дейінгі бағдарламасы шеңберінде тұрғын үй шаруашылығы саласындағы іс-шараларды іске асыру»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 «Облыстық бюджеттерге, Астана және Алматы қалаларының бюджеттеріне коммуналдық тұрғын үй қорының тұрғын үйін жобалауға және (немесе) салуға, реконструкциялауға берілетін нысаналы даму трансферттері» кіші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450"/>
        <w:gridCol w:w="451"/>
        <w:gridCol w:w="479"/>
        <w:gridCol w:w="451"/>
        <w:gridCol w:w="5494"/>
        <w:gridCol w:w="2007"/>
        <w:gridCol w:w="2065"/>
        <w:gridCol w:w="2066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 салу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4043265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9923592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10049706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450"/>
        <w:gridCol w:w="451"/>
        <w:gridCol w:w="479"/>
        <w:gridCol w:w="451"/>
        <w:gridCol w:w="5494"/>
        <w:gridCol w:w="2007"/>
        <w:gridCol w:w="2065"/>
        <w:gridCol w:w="2066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 салу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4130219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9923592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10049706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482"/>
        <w:gridCol w:w="482"/>
        <w:gridCol w:w="482"/>
        <w:gridCol w:w="5500"/>
        <w:gridCol w:w="2049"/>
        <w:gridCol w:w="2020"/>
        <w:gridCol w:w="2021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269045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453976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562694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482"/>
        <w:gridCol w:w="482"/>
        <w:gridCol w:w="482"/>
        <w:gridCol w:w="5500"/>
        <w:gridCol w:w="2049"/>
        <w:gridCol w:w="2020"/>
        <w:gridCol w:w="2021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355999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453976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562694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482"/>
        <w:gridCol w:w="482"/>
        <w:gridCol w:w="482"/>
        <w:gridCol w:w="5500"/>
        <w:gridCol w:w="2078"/>
        <w:gridCol w:w="2107"/>
        <w:gridCol w:w="1905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 салуға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2478569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5076408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4950294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482"/>
        <w:gridCol w:w="482"/>
        <w:gridCol w:w="482"/>
        <w:gridCol w:w="5500"/>
        <w:gridCol w:w="2078"/>
        <w:gridCol w:w="2107"/>
        <w:gridCol w:w="1905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 салуға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2391615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5076408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4950294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54"/>
        <w:gridCol w:w="483"/>
        <w:gridCol w:w="483"/>
        <w:gridCol w:w="483"/>
        <w:gridCol w:w="5511"/>
        <w:gridCol w:w="2082"/>
        <w:gridCol w:w="1995"/>
        <w:gridCol w:w="2026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914417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1291187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480"/>
        <w:gridCol w:w="480"/>
        <w:gridCol w:w="480"/>
        <w:gridCol w:w="5506"/>
        <w:gridCol w:w="2069"/>
        <w:gridCol w:w="2012"/>
        <w:gridCol w:w="2013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827463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«Облыстық бюджеттерге, Астана және Алматы қалаларының бюджеттеріне инженерлік-коммуникациялық инфрақұрылымды жобалауға, дамытуға және (немесе) жайластыруға республикалық бюджет қаражаты есебінен берілетін нысаналы даму трансферттері» кіші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81"/>
        <w:gridCol w:w="481"/>
        <w:gridCol w:w="481"/>
        <w:gridCol w:w="481"/>
        <w:gridCol w:w="5460"/>
        <w:gridCol w:w="2044"/>
        <w:gridCol w:w="2016"/>
        <w:gridCol w:w="2046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1722617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686819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81"/>
        <w:gridCol w:w="481"/>
        <w:gridCol w:w="481"/>
        <w:gridCol w:w="481"/>
        <w:gridCol w:w="5460"/>
        <w:gridCol w:w="2044"/>
        <w:gridCol w:w="2016"/>
        <w:gridCol w:w="2046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1647109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686819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81"/>
        <w:gridCol w:w="481"/>
        <w:gridCol w:w="481"/>
        <w:gridCol w:w="481"/>
        <w:gridCol w:w="5460"/>
        <w:gridCol w:w="2044"/>
        <w:gridCol w:w="2016"/>
        <w:gridCol w:w="2046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1415717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83"/>
        <w:gridCol w:w="483"/>
        <w:gridCol w:w="483"/>
        <w:gridCol w:w="483"/>
        <w:gridCol w:w="5424"/>
        <w:gridCol w:w="2053"/>
        <w:gridCol w:w="2024"/>
        <w:gridCol w:w="2055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605461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1415717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83"/>
        <w:gridCol w:w="483"/>
        <w:gridCol w:w="483"/>
        <w:gridCol w:w="483"/>
        <w:gridCol w:w="5424"/>
        <w:gridCol w:w="2053"/>
        <w:gridCol w:w="2024"/>
        <w:gridCol w:w="2055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3650015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2282050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83"/>
        <w:gridCol w:w="483"/>
        <w:gridCol w:w="483"/>
        <w:gridCol w:w="483"/>
        <w:gridCol w:w="5424"/>
        <w:gridCol w:w="2053"/>
        <w:gridCol w:w="2024"/>
        <w:gridCol w:w="2055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3120062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2282050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506"/>
        <w:gridCol w:w="4654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359079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506"/>
        <w:gridCol w:w="4654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506"/>
        <w:gridCol w:w="4654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506"/>
        <w:gridCol w:w="4654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қаулы 2016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