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7a6e" w14:textId="4847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желтоқсандағы № 816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0" w:id="0"/>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4-5-6, 23-құжат)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нөмірі 3-жолда:</w:t>
      </w:r>
    </w:p>
    <w:bookmarkEnd w:id="2"/>
    <w:bookmarkStart w:name="z3" w:id="3"/>
    <w:p>
      <w:pPr>
        <w:spacing w:after="0"/>
        <w:ind w:left="0"/>
        <w:jc w:val="both"/>
      </w:pPr>
      <w:r>
        <w:rPr>
          <w:rFonts w:ascii="Times New Roman"/>
          <w:b w:val="false"/>
          <w:i w:val="false"/>
          <w:color w:val="000000"/>
          <w:sz w:val="28"/>
        </w:rPr>
        <w:t>
      3-баған мынадай редакцияда жазылсын:</w:t>
      </w:r>
    </w:p>
    <w:bookmarkEnd w:id="3"/>
    <w:bookmarkStart w:name="z4" w:id="4"/>
    <w:p>
      <w:pPr>
        <w:spacing w:after="0"/>
        <w:ind w:left="0"/>
        <w:jc w:val="both"/>
      </w:pPr>
      <w:r>
        <w:rPr>
          <w:rFonts w:ascii="Times New Roman"/>
          <w:b w:val="false"/>
          <w:i w:val="false"/>
          <w:color w:val="000000"/>
          <w:sz w:val="28"/>
        </w:rPr>
        <w:t>
      "Әскерге шақырылғандарға шақыру учаскелеріне тіркеу туралы куәліктер және куәліктердің телнұсқаларын беру";</w:t>
      </w:r>
    </w:p>
    <w:bookmarkEnd w:id="4"/>
    <w:bookmarkStart w:name="z5" w:id="5"/>
    <w:p>
      <w:pPr>
        <w:spacing w:after="0"/>
        <w:ind w:left="0"/>
        <w:jc w:val="both"/>
      </w:pPr>
      <w:r>
        <w:rPr>
          <w:rFonts w:ascii="Times New Roman"/>
          <w:b w:val="false"/>
          <w:i w:val="false"/>
          <w:color w:val="000000"/>
          <w:sz w:val="28"/>
        </w:rPr>
        <w:t>
      6-баған мынадай редакцияда жазылсын:</w:t>
      </w:r>
    </w:p>
    <w:bookmarkEnd w:id="5"/>
    <w:bookmarkStart w:name="z6" w:id="6"/>
    <w:p>
      <w:pPr>
        <w:spacing w:after="0"/>
        <w:ind w:left="0"/>
        <w:jc w:val="both"/>
      </w:pPr>
      <w:r>
        <w:rPr>
          <w:rFonts w:ascii="Times New Roman"/>
          <w:b w:val="false"/>
          <w:i w:val="false"/>
          <w:color w:val="000000"/>
          <w:sz w:val="28"/>
        </w:rPr>
        <w:t>
      "Қорғанысминінің жергілікті әскери басқару органдары";</w:t>
      </w:r>
    </w:p>
    <w:bookmarkEnd w:id="6"/>
    <w:bookmarkStart w:name="z7" w:id="7"/>
    <w:p>
      <w:pPr>
        <w:spacing w:after="0"/>
        <w:ind w:left="0"/>
        <w:jc w:val="both"/>
      </w:pPr>
      <w:r>
        <w:rPr>
          <w:rFonts w:ascii="Times New Roman"/>
          <w:b w:val="false"/>
          <w:i w:val="false"/>
          <w:color w:val="000000"/>
          <w:sz w:val="28"/>
        </w:rPr>
        <w:t>
      7-баған мынадай редакцияда жазылсын:</w:t>
      </w:r>
    </w:p>
    <w:bookmarkEnd w:id="7"/>
    <w:bookmarkStart w:name="z8" w:id="8"/>
    <w:p>
      <w:pPr>
        <w:spacing w:after="0"/>
        <w:ind w:left="0"/>
        <w:jc w:val="both"/>
      </w:pPr>
      <w:r>
        <w:rPr>
          <w:rFonts w:ascii="Times New Roman"/>
          <w:b w:val="false"/>
          <w:i w:val="false"/>
          <w:color w:val="000000"/>
          <w:sz w:val="28"/>
        </w:rPr>
        <w:t>
      "Мемлекеттік корпорация";</w:t>
      </w:r>
    </w:p>
    <w:bookmarkEnd w:id="8"/>
    <w:bookmarkStart w:name="z9" w:id="9"/>
    <w:p>
      <w:pPr>
        <w:spacing w:after="0"/>
        <w:ind w:left="0"/>
        <w:jc w:val="both"/>
      </w:pPr>
      <w:r>
        <w:rPr>
          <w:rFonts w:ascii="Times New Roman"/>
          <w:b w:val="false"/>
          <w:i w:val="false"/>
          <w:color w:val="000000"/>
          <w:sz w:val="28"/>
        </w:rPr>
        <w:t>
      реттік нөмірі 4-жолда:</w:t>
      </w:r>
    </w:p>
    <w:bookmarkEnd w:id="9"/>
    <w:bookmarkStart w:name="z10" w:id="10"/>
    <w:p>
      <w:pPr>
        <w:spacing w:after="0"/>
        <w:ind w:left="0"/>
        <w:jc w:val="both"/>
      </w:pPr>
      <w:r>
        <w:rPr>
          <w:rFonts w:ascii="Times New Roman"/>
          <w:b w:val="false"/>
          <w:i w:val="false"/>
          <w:color w:val="000000"/>
          <w:sz w:val="28"/>
        </w:rPr>
        <w:t>
      3-баған мынадай редакцияда жазылсын:</w:t>
      </w:r>
    </w:p>
    <w:bookmarkEnd w:id="10"/>
    <w:bookmarkStart w:name="z11" w:id="11"/>
    <w:p>
      <w:pPr>
        <w:spacing w:after="0"/>
        <w:ind w:left="0"/>
        <w:jc w:val="both"/>
      </w:pPr>
      <w:r>
        <w:rPr>
          <w:rFonts w:ascii="Times New Roman"/>
          <w:b w:val="false"/>
          <w:i w:val="false"/>
          <w:color w:val="000000"/>
          <w:sz w:val="28"/>
        </w:rPr>
        <w:t>
      "Запастағы офицерлерге әскери билеттер (әскери билеттердің орнына уақытша куәліктер) және олардың телнұсқаларын беру";</w:t>
      </w:r>
    </w:p>
    <w:bookmarkEnd w:id="11"/>
    <w:bookmarkStart w:name="z12" w:id="12"/>
    <w:p>
      <w:pPr>
        <w:spacing w:after="0"/>
        <w:ind w:left="0"/>
        <w:jc w:val="both"/>
      </w:pPr>
      <w:r>
        <w:rPr>
          <w:rFonts w:ascii="Times New Roman"/>
          <w:b w:val="false"/>
          <w:i w:val="false"/>
          <w:color w:val="000000"/>
          <w:sz w:val="28"/>
        </w:rPr>
        <w:t>
      6-баған мынадай редакцияда жазылсын:</w:t>
      </w:r>
    </w:p>
    <w:bookmarkEnd w:id="12"/>
    <w:bookmarkStart w:name="z13" w:id="13"/>
    <w:p>
      <w:pPr>
        <w:spacing w:after="0"/>
        <w:ind w:left="0"/>
        <w:jc w:val="both"/>
      </w:pPr>
      <w:r>
        <w:rPr>
          <w:rFonts w:ascii="Times New Roman"/>
          <w:b w:val="false"/>
          <w:i w:val="false"/>
          <w:color w:val="000000"/>
          <w:sz w:val="28"/>
        </w:rPr>
        <w:t>
      "Қорғанысминінің жергілікті әскери басқару органдары";</w:t>
      </w:r>
    </w:p>
    <w:bookmarkEnd w:id="13"/>
    <w:bookmarkStart w:name="z14" w:id="14"/>
    <w:p>
      <w:pPr>
        <w:spacing w:after="0"/>
        <w:ind w:left="0"/>
        <w:jc w:val="both"/>
      </w:pPr>
      <w:r>
        <w:rPr>
          <w:rFonts w:ascii="Times New Roman"/>
          <w:b w:val="false"/>
          <w:i w:val="false"/>
          <w:color w:val="000000"/>
          <w:sz w:val="28"/>
        </w:rPr>
        <w:t>
      7-баған мынадай редакцияда жазылсын:</w:t>
      </w:r>
    </w:p>
    <w:bookmarkEnd w:id="14"/>
    <w:bookmarkStart w:name="z15" w:id="15"/>
    <w:p>
      <w:pPr>
        <w:spacing w:after="0"/>
        <w:ind w:left="0"/>
        <w:jc w:val="both"/>
      </w:pPr>
      <w:r>
        <w:rPr>
          <w:rFonts w:ascii="Times New Roman"/>
          <w:b w:val="false"/>
          <w:i w:val="false"/>
          <w:color w:val="000000"/>
          <w:sz w:val="28"/>
        </w:rPr>
        <w:t>
      "Мемлекеттік корпорация";</w:t>
      </w:r>
    </w:p>
    <w:bookmarkEnd w:id="15"/>
    <w:bookmarkStart w:name="z16" w:id="16"/>
    <w:p>
      <w:pPr>
        <w:spacing w:after="0"/>
        <w:ind w:left="0"/>
        <w:jc w:val="both"/>
      </w:pPr>
      <w:r>
        <w:rPr>
          <w:rFonts w:ascii="Times New Roman"/>
          <w:b w:val="false"/>
          <w:i w:val="false"/>
          <w:color w:val="000000"/>
          <w:sz w:val="28"/>
        </w:rPr>
        <w:t>
      реттік нөмірі 5-жолда:</w:t>
      </w:r>
    </w:p>
    <w:bookmarkEnd w:id="16"/>
    <w:bookmarkStart w:name="z17" w:id="17"/>
    <w:p>
      <w:pPr>
        <w:spacing w:after="0"/>
        <w:ind w:left="0"/>
        <w:jc w:val="both"/>
      </w:pPr>
      <w:r>
        <w:rPr>
          <w:rFonts w:ascii="Times New Roman"/>
          <w:b w:val="false"/>
          <w:i w:val="false"/>
          <w:color w:val="000000"/>
          <w:sz w:val="28"/>
        </w:rPr>
        <w:t>
      3-баған мынадай редакцияда жазылсын:</w:t>
      </w:r>
    </w:p>
    <w:bookmarkEnd w:id="17"/>
    <w:bookmarkStart w:name="z18" w:id="18"/>
    <w:p>
      <w:pPr>
        <w:spacing w:after="0"/>
        <w:ind w:left="0"/>
        <w:jc w:val="both"/>
      </w:pPr>
      <w:r>
        <w:rPr>
          <w:rFonts w:ascii="Times New Roman"/>
          <w:b w:val="false"/>
          <w:i w:val="false"/>
          <w:color w:val="000000"/>
          <w:sz w:val="28"/>
        </w:rPr>
        <w:t>
      "Запастағы сарбаздарға, сержанттарға әскери билеттер (әскери билеттердің орнына уақытша куәліктер) және олардың телнұсқаларын беру";</w:t>
      </w:r>
    </w:p>
    <w:bookmarkEnd w:id="18"/>
    <w:bookmarkStart w:name="z19" w:id="19"/>
    <w:p>
      <w:pPr>
        <w:spacing w:after="0"/>
        <w:ind w:left="0"/>
        <w:jc w:val="both"/>
      </w:pPr>
      <w:r>
        <w:rPr>
          <w:rFonts w:ascii="Times New Roman"/>
          <w:b w:val="false"/>
          <w:i w:val="false"/>
          <w:color w:val="000000"/>
          <w:sz w:val="28"/>
        </w:rPr>
        <w:t>
      6-баған мынадай редакцияда жазылсын:</w:t>
      </w:r>
    </w:p>
    <w:bookmarkEnd w:id="19"/>
    <w:bookmarkStart w:name="z20" w:id="20"/>
    <w:p>
      <w:pPr>
        <w:spacing w:after="0"/>
        <w:ind w:left="0"/>
        <w:jc w:val="both"/>
      </w:pPr>
      <w:r>
        <w:rPr>
          <w:rFonts w:ascii="Times New Roman"/>
          <w:b w:val="false"/>
          <w:i w:val="false"/>
          <w:color w:val="000000"/>
          <w:sz w:val="28"/>
        </w:rPr>
        <w:t>
      "Қорғанысминінің жергілікті әскери басқару органдары";</w:t>
      </w:r>
    </w:p>
    <w:bookmarkEnd w:id="20"/>
    <w:bookmarkStart w:name="z21" w:id="21"/>
    <w:p>
      <w:pPr>
        <w:spacing w:after="0"/>
        <w:ind w:left="0"/>
        <w:jc w:val="both"/>
      </w:pPr>
      <w:r>
        <w:rPr>
          <w:rFonts w:ascii="Times New Roman"/>
          <w:b w:val="false"/>
          <w:i w:val="false"/>
          <w:color w:val="000000"/>
          <w:sz w:val="28"/>
        </w:rPr>
        <w:t>
      7-баған мынадай редакцияда жазылсын:</w:t>
      </w:r>
    </w:p>
    <w:bookmarkEnd w:id="21"/>
    <w:bookmarkStart w:name="z22" w:id="22"/>
    <w:p>
      <w:pPr>
        <w:spacing w:after="0"/>
        <w:ind w:left="0"/>
        <w:jc w:val="both"/>
      </w:pPr>
      <w:r>
        <w:rPr>
          <w:rFonts w:ascii="Times New Roman"/>
          <w:b w:val="false"/>
          <w:i w:val="false"/>
          <w:color w:val="000000"/>
          <w:sz w:val="28"/>
        </w:rPr>
        <w:t>
      "Мемлекеттік корпорация";</w:t>
      </w:r>
    </w:p>
    <w:bookmarkEnd w:id="22"/>
    <w:bookmarkStart w:name="z23" w:id="23"/>
    <w:p>
      <w:pPr>
        <w:spacing w:after="0"/>
        <w:ind w:left="0"/>
        <w:jc w:val="both"/>
      </w:pPr>
      <w:r>
        <w:rPr>
          <w:rFonts w:ascii="Times New Roman"/>
          <w:b w:val="false"/>
          <w:i w:val="false"/>
          <w:color w:val="000000"/>
          <w:sz w:val="28"/>
        </w:rPr>
        <w:t>
      реттік нөмірі 6-жолдың 7-бағаны мынадай редакцияда жазылсын:</w:t>
      </w:r>
    </w:p>
    <w:bookmarkEnd w:id="23"/>
    <w:bookmarkStart w:name="z24" w:id="24"/>
    <w:p>
      <w:pPr>
        <w:spacing w:after="0"/>
        <w:ind w:left="0"/>
        <w:jc w:val="both"/>
      </w:pPr>
      <w:r>
        <w:rPr>
          <w:rFonts w:ascii="Times New Roman"/>
          <w:b w:val="false"/>
          <w:i w:val="false"/>
          <w:color w:val="000000"/>
          <w:sz w:val="28"/>
        </w:rPr>
        <w:t>
      "Мемлекеттік корпорация";</w:t>
      </w:r>
    </w:p>
    <w:bookmarkEnd w:id="24"/>
    <w:bookmarkStart w:name="z25" w:id="25"/>
    <w:p>
      <w:pPr>
        <w:spacing w:after="0"/>
        <w:ind w:left="0"/>
        <w:jc w:val="both"/>
      </w:pPr>
      <w:r>
        <w:rPr>
          <w:rFonts w:ascii="Times New Roman"/>
          <w:b w:val="false"/>
          <w:i w:val="false"/>
          <w:color w:val="000000"/>
          <w:sz w:val="28"/>
        </w:rPr>
        <w:t>
      реттік нөмірі 7-жолдың 3-бағаны мынадай редакцияда жазылсын:</w:t>
      </w:r>
    </w:p>
    <w:bookmarkEnd w:id="25"/>
    <w:bookmarkStart w:name="z26" w:id="26"/>
    <w:p>
      <w:pPr>
        <w:spacing w:after="0"/>
        <w:ind w:left="0"/>
        <w:jc w:val="both"/>
      </w:pPr>
      <w:r>
        <w:rPr>
          <w:rFonts w:ascii="Times New Roman"/>
          <w:b w:val="false"/>
          <w:i w:val="false"/>
          <w:color w:val="000000"/>
          <w:sz w:val="28"/>
        </w:rPr>
        <w:t>
      "Сотталғандығы болуы не болмауы туралы анықтама беру";</w:t>
      </w:r>
    </w:p>
    <w:bookmarkEnd w:id="26"/>
    <w:bookmarkStart w:name="z27" w:id="27"/>
    <w:p>
      <w:pPr>
        <w:spacing w:after="0"/>
        <w:ind w:left="0"/>
        <w:jc w:val="both"/>
      </w:pPr>
      <w:r>
        <w:rPr>
          <w:rFonts w:ascii="Times New Roman"/>
          <w:b w:val="false"/>
          <w:i w:val="false"/>
          <w:color w:val="000000"/>
          <w:sz w:val="28"/>
        </w:rPr>
        <w:t>
      реттік нөмірлері 9, 10-жолдардың 7-бағаны мынадай редакцияда жазылсын:</w:t>
      </w:r>
    </w:p>
    <w:bookmarkEnd w:id="27"/>
    <w:bookmarkStart w:name="z28" w:id="28"/>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8"/>
    <w:bookmarkStart w:name="z29" w:id="29"/>
    <w:p>
      <w:pPr>
        <w:spacing w:after="0"/>
        <w:ind w:left="0"/>
        <w:jc w:val="both"/>
      </w:pPr>
      <w:r>
        <w:rPr>
          <w:rFonts w:ascii="Times New Roman"/>
          <w:b w:val="false"/>
          <w:i w:val="false"/>
          <w:color w:val="000000"/>
          <w:sz w:val="28"/>
        </w:rPr>
        <w:t>
      реттік нөмірлері 11, 13, 13-1-жолдардың 7-бағаны мынадай редакцияда жазылсын:</w:t>
      </w:r>
    </w:p>
    <w:bookmarkEnd w:id="29"/>
    <w:bookmarkStart w:name="z30" w:id="30"/>
    <w:p>
      <w:pPr>
        <w:spacing w:after="0"/>
        <w:ind w:left="0"/>
        <w:jc w:val="both"/>
      </w:pPr>
      <w:r>
        <w:rPr>
          <w:rFonts w:ascii="Times New Roman"/>
          <w:b w:val="false"/>
          <w:i w:val="false"/>
          <w:color w:val="000000"/>
          <w:sz w:val="28"/>
        </w:rPr>
        <w:t>
      "Мемлекеттік корпорация";</w:t>
      </w:r>
    </w:p>
    <w:bookmarkEnd w:id="30"/>
    <w:bookmarkStart w:name="z31" w:id="31"/>
    <w:p>
      <w:pPr>
        <w:spacing w:after="0"/>
        <w:ind w:left="0"/>
        <w:jc w:val="both"/>
      </w:pPr>
      <w:r>
        <w:rPr>
          <w:rFonts w:ascii="Times New Roman"/>
          <w:b w:val="false"/>
          <w:i w:val="false"/>
          <w:color w:val="000000"/>
          <w:sz w:val="28"/>
        </w:rPr>
        <w:t>
      реттік нөмірі 13-2-жолдың 7-бағаны мынадай редакцияда жазылсын:</w:t>
      </w:r>
    </w:p>
    <w:bookmarkEnd w:id="31"/>
    <w:bookmarkStart w:name="z32" w:id="32"/>
    <w:p>
      <w:pPr>
        <w:spacing w:after="0"/>
        <w:ind w:left="0"/>
        <w:jc w:val="both"/>
      </w:pPr>
      <w:r>
        <w:rPr>
          <w:rFonts w:ascii="Times New Roman"/>
          <w:b w:val="false"/>
          <w:i w:val="false"/>
          <w:color w:val="000000"/>
          <w:sz w:val="28"/>
        </w:rPr>
        <w:t>
      "Мемлекеттік корпорация, ҚР БП Құқықтық статистика және арнайы есепке алу жөніндегі комитеті және оның аумақтық органдары";</w:t>
      </w:r>
    </w:p>
    <w:bookmarkEnd w:id="32"/>
    <w:bookmarkStart w:name="z33" w:id="33"/>
    <w:p>
      <w:pPr>
        <w:spacing w:after="0"/>
        <w:ind w:left="0"/>
        <w:jc w:val="both"/>
      </w:pPr>
      <w:r>
        <w:rPr>
          <w:rFonts w:ascii="Times New Roman"/>
          <w:b w:val="false"/>
          <w:i w:val="false"/>
          <w:color w:val="000000"/>
          <w:sz w:val="28"/>
        </w:rPr>
        <w:t>
      мынадай мазмұндағы реттік нөмірі 13-3-жолмен толықтырылсын:</w:t>
      </w:r>
    </w:p>
    <w:bookmarkEnd w:id="33"/>
    <w:bookmarkStart w:name="z34"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09"/>
        <w:gridCol w:w="3342"/>
        <w:gridCol w:w="748"/>
        <w:gridCol w:w="460"/>
        <w:gridCol w:w="1614"/>
        <w:gridCol w:w="749"/>
        <w:gridCol w:w="460"/>
        <w:gridCol w:w="750"/>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реттік нөмірі 25-жол алып тасталсын;</w:t>
      </w:r>
    </w:p>
    <w:bookmarkEnd w:id="36"/>
    <w:bookmarkStart w:name="z37" w:id="37"/>
    <w:p>
      <w:pPr>
        <w:spacing w:after="0"/>
        <w:ind w:left="0"/>
        <w:jc w:val="both"/>
      </w:pPr>
      <w:r>
        <w:rPr>
          <w:rFonts w:ascii="Times New Roman"/>
          <w:b w:val="false"/>
          <w:i w:val="false"/>
          <w:color w:val="000000"/>
          <w:sz w:val="28"/>
        </w:rPr>
        <w:t>
      реттік нөмірі 27-жолдың 8-бағаны мынадай редакцияда жазылсын:</w:t>
      </w:r>
    </w:p>
    <w:bookmarkEnd w:id="37"/>
    <w:bookmarkStart w:name="z38" w:id="38"/>
    <w:p>
      <w:pPr>
        <w:spacing w:after="0"/>
        <w:ind w:left="0"/>
        <w:jc w:val="both"/>
      </w:pPr>
      <w:r>
        <w:rPr>
          <w:rFonts w:ascii="Times New Roman"/>
          <w:b w:val="false"/>
          <w:i w:val="false"/>
          <w:color w:val="000000"/>
          <w:sz w:val="28"/>
        </w:rPr>
        <w:t>
      "Тегін";</w:t>
      </w:r>
    </w:p>
    <w:bookmarkEnd w:id="38"/>
    <w:bookmarkStart w:name="z39" w:id="39"/>
    <w:p>
      <w:pPr>
        <w:spacing w:after="0"/>
        <w:ind w:left="0"/>
        <w:jc w:val="both"/>
      </w:pPr>
      <w:r>
        <w:rPr>
          <w:rFonts w:ascii="Times New Roman"/>
          <w:b w:val="false"/>
          <w:i w:val="false"/>
          <w:color w:val="000000"/>
          <w:sz w:val="28"/>
        </w:rPr>
        <w:t>
      реттік нөмірі 38-2-жолдың 7-бағаны мынадай редакцияда жазылсын:</w:t>
      </w:r>
    </w:p>
    <w:bookmarkEnd w:id="39"/>
    <w:bookmarkStart w:name="z40" w:id="40"/>
    <w:p>
      <w:pPr>
        <w:spacing w:after="0"/>
        <w:ind w:left="0"/>
        <w:jc w:val="both"/>
      </w:pPr>
      <w:r>
        <w:rPr>
          <w:rFonts w:ascii="Times New Roman"/>
          <w:b w:val="false"/>
          <w:i w:val="false"/>
          <w:color w:val="000000"/>
          <w:sz w:val="28"/>
        </w:rPr>
        <w:t>
      "Мемлекеттік корпорация";</w:t>
      </w:r>
    </w:p>
    <w:bookmarkEnd w:id="40"/>
    <w:bookmarkStart w:name="z41" w:id="41"/>
    <w:p>
      <w:pPr>
        <w:spacing w:after="0"/>
        <w:ind w:left="0"/>
        <w:jc w:val="both"/>
      </w:pPr>
      <w:r>
        <w:rPr>
          <w:rFonts w:ascii="Times New Roman"/>
          <w:b w:val="false"/>
          <w:i w:val="false"/>
          <w:color w:val="000000"/>
          <w:sz w:val="28"/>
        </w:rPr>
        <w:t>
      мынадай мазмұндағы реттік нөмірлері 38-3, 38-4-жолдармен толықтырылсын:</w:t>
      </w:r>
    </w:p>
    <w:bookmarkEnd w:id="41"/>
    <w:bookmarkStart w:name="z42"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420"/>
        <w:gridCol w:w="2952"/>
        <w:gridCol w:w="1170"/>
        <w:gridCol w:w="406"/>
        <w:gridCol w:w="1508"/>
        <w:gridCol w:w="1508"/>
        <w:gridCol w:w="407"/>
        <w:gridCol w:w="662"/>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реттік нөмірі 40-жолда:</w:t>
      </w:r>
    </w:p>
    <w:bookmarkEnd w:id="44"/>
    <w:bookmarkStart w:name="z45" w:id="45"/>
    <w:p>
      <w:pPr>
        <w:spacing w:after="0"/>
        <w:ind w:left="0"/>
        <w:jc w:val="both"/>
      </w:pPr>
      <w:r>
        <w:rPr>
          <w:rFonts w:ascii="Times New Roman"/>
          <w:b w:val="false"/>
          <w:i w:val="false"/>
          <w:color w:val="000000"/>
          <w:sz w:val="28"/>
        </w:rPr>
        <w:t>
      3-баған мынадай редакцияда жазылсын:</w:t>
      </w:r>
    </w:p>
    <w:bookmarkEnd w:id="45"/>
    <w:bookmarkStart w:name="z46" w:id="46"/>
    <w:p>
      <w:pPr>
        <w:spacing w:after="0"/>
        <w:ind w:left="0"/>
        <w:jc w:val="both"/>
      </w:pPr>
      <w:r>
        <w:rPr>
          <w:rFonts w:ascii="Times New Roman"/>
          <w:b w:val="false"/>
          <w:i w:val="false"/>
          <w:color w:val="000000"/>
          <w:sz w:val="28"/>
        </w:rPr>
        <w:t>
      "Мерзімді баспасөз басылымдарын, ақпараттық агенттіктерді және желілік басылымдарды есепке қою немесе қайта есепке алу";</w:t>
      </w:r>
    </w:p>
    <w:bookmarkEnd w:id="46"/>
    <w:bookmarkStart w:name="z47" w:id="47"/>
    <w:p>
      <w:pPr>
        <w:spacing w:after="0"/>
        <w:ind w:left="0"/>
        <w:jc w:val="both"/>
      </w:pPr>
      <w:r>
        <w:rPr>
          <w:rFonts w:ascii="Times New Roman"/>
          <w:b w:val="false"/>
          <w:i w:val="false"/>
          <w:color w:val="000000"/>
          <w:sz w:val="28"/>
        </w:rPr>
        <w:t>
      5-баған мынадай редакцияда жазылсын:</w:t>
      </w:r>
    </w:p>
    <w:bookmarkEnd w:id="47"/>
    <w:bookmarkStart w:name="z48" w:id="48"/>
    <w:p>
      <w:pPr>
        <w:spacing w:after="0"/>
        <w:ind w:left="0"/>
        <w:jc w:val="both"/>
      </w:pPr>
      <w:r>
        <w:rPr>
          <w:rFonts w:ascii="Times New Roman"/>
          <w:b w:val="false"/>
          <w:i w:val="false"/>
          <w:color w:val="000000"/>
          <w:sz w:val="28"/>
        </w:rPr>
        <w:t>
      "АКМ";</w:t>
      </w:r>
    </w:p>
    <w:bookmarkEnd w:id="48"/>
    <w:bookmarkStart w:name="z49" w:id="49"/>
    <w:p>
      <w:pPr>
        <w:spacing w:after="0"/>
        <w:ind w:left="0"/>
        <w:jc w:val="both"/>
      </w:pPr>
      <w:r>
        <w:rPr>
          <w:rFonts w:ascii="Times New Roman"/>
          <w:b w:val="false"/>
          <w:i w:val="false"/>
          <w:color w:val="000000"/>
          <w:sz w:val="28"/>
        </w:rPr>
        <w:t>
      6-баған мынадай редакцияда жазылсын:</w:t>
      </w:r>
    </w:p>
    <w:bookmarkEnd w:id="49"/>
    <w:bookmarkStart w:name="z50" w:id="50"/>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50"/>
    <w:bookmarkStart w:name="z51" w:id="51"/>
    <w:p>
      <w:pPr>
        <w:spacing w:after="0"/>
        <w:ind w:left="0"/>
        <w:jc w:val="both"/>
      </w:pPr>
      <w:r>
        <w:rPr>
          <w:rFonts w:ascii="Times New Roman"/>
          <w:b w:val="false"/>
          <w:i w:val="false"/>
          <w:color w:val="000000"/>
          <w:sz w:val="28"/>
        </w:rPr>
        <w:t>
      7-баған мынадай редакцияда жазылсын:</w:t>
      </w:r>
    </w:p>
    <w:bookmarkEnd w:id="51"/>
    <w:bookmarkStart w:name="z52" w:id="52"/>
    <w:p>
      <w:pPr>
        <w:spacing w:after="0"/>
        <w:ind w:left="0"/>
        <w:jc w:val="both"/>
      </w:pPr>
      <w:r>
        <w:rPr>
          <w:rFonts w:ascii="Times New Roman"/>
          <w:b w:val="false"/>
          <w:i w:val="false"/>
          <w:color w:val="000000"/>
          <w:sz w:val="28"/>
        </w:rPr>
        <w:t>
      "Мемлекеттік корпорация";</w:t>
      </w:r>
    </w:p>
    <w:bookmarkEnd w:id="52"/>
    <w:bookmarkStart w:name="z53" w:id="53"/>
    <w:p>
      <w:pPr>
        <w:spacing w:after="0"/>
        <w:ind w:left="0"/>
        <w:jc w:val="both"/>
      </w:pPr>
      <w:r>
        <w:rPr>
          <w:rFonts w:ascii="Times New Roman"/>
          <w:b w:val="false"/>
          <w:i w:val="false"/>
          <w:color w:val="000000"/>
          <w:sz w:val="28"/>
        </w:rPr>
        <w:t>
      реттік нөмірі 41-жолда:</w:t>
      </w:r>
    </w:p>
    <w:bookmarkEnd w:id="53"/>
    <w:bookmarkStart w:name="z54" w:id="54"/>
    <w:p>
      <w:pPr>
        <w:spacing w:after="0"/>
        <w:ind w:left="0"/>
        <w:jc w:val="both"/>
      </w:pPr>
      <w:r>
        <w:rPr>
          <w:rFonts w:ascii="Times New Roman"/>
          <w:b w:val="false"/>
          <w:i w:val="false"/>
          <w:color w:val="000000"/>
          <w:sz w:val="28"/>
        </w:rPr>
        <w:t>
      3-баған мынадай редакцияда жазылсын:</w:t>
      </w:r>
    </w:p>
    <w:bookmarkEnd w:id="54"/>
    <w:bookmarkStart w:name="z55" w:id="55"/>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қою, қайта есепке қою";</w:t>
      </w:r>
    </w:p>
    <w:bookmarkEnd w:id="55"/>
    <w:bookmarkStart w:name="z56" w:id="56"/>
    <w:p>
      <w:pPr>
        <w:spacing w:after="0"/>
        <w:ind w:left="0"/>
        <w:jc w:val="both"/>
      </w:pPr>
      <w:r>
        <w:rPr>
          <w:rFonts w:ascii="Times New Roman"/>
          <w:b w:val="false"/>
          <w:i w:val="false"/>
          <w:color w:val="000000"/>
          <w:sz w:val="28"/>
        </w:rPr>
        <w:t>
      5-баған мынадай редакцияда жазылсын:</w:t>
      </w:r>
    </w:p>
    <w:bookmarkEnd w:id="56"/>
    <w:bookmarkStart w:name="z57" w:id="57"/>
    <w:p>
      <w:pPr>
        <w:spacing w:after="0"/>
        <w:ind w:left="0"/>
        <w:jc w:val="both"/>
      </w:pPr>
      <w:r>
        <w:rPr>
          <w:rFonts w:ascii="Times New Roman"/>
          <w:b w:val="false"/>
          <w:i w:val="false"/>
          <w:color w:val="000000"/>
          <w:sz w:val="28"/>
        </w:rPr>
        <w:t>
      "АКМ";</w:t>
      </w:r>
    </w:p>
    <w:bookmarkEnd w:id="57"/>
    <w:bookmarkStart w:name="z58" w:id="58"/>
    <w:p>
      <w:pPr>
        <w:spacing w:after="0"/>
        <w:ind w:left="0"/>
        <w:jc w:val="both"/>
      </w:pPr>
      <w:r>
        <w:rPr>
          <w:rFonts w:ascii="Times New Roman"/>
          <w:b w:val="false"/>
          <w:i w:val="false"/>
          <w:color w:val="000000"/>
          <w:sz w:val="28"/>
        </w:rPr>
        <w:t>
      6-баған мынадай редакцияда жазылсын:</w:t>
      </w:r>
    </w:p>
    <w:bookmarkEnd w:id="58"/>
    <w:bookmarkStart w:name="z59" w:id="59"/>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59"/>
    <w:bookmarkStart w:name="z60" w:id="60"/>
    <w:p>
      <w:pPr>
        <w:spacing w:after="0"/>
        <w:ind w:left="0"/>
        <w:jc w:val="both"/>
      </w:pPr>
      <w:r>
        <w:rPr>
          <w:rFonts w:ascii="Times New Roman"/>
          <w:b w:val="false"/>
          <w:i w:val="false"/>
          <w:color w:val="000000"/>
          <w:sz w:val="28"/>
        </w:rPr>
        <w:t>
      реттік нөмірі 45-жолдың 9-бағаны мынадай редакцияда жазылсын:</w:t>
      </w:r>
    </w:p>
    <w:bookmarkEnd w:id="60"/>
    <w:bookmarkStart w:name="z61" w:id="61"/>
    <w:p>
      <w:pPr>
        <w:spacing w:after="0"/>
        <w:ind w:left="0"/>
        <w:jc w:val="both"/>
      </w:pPr>
      <w:r>
        <w:rPr>
          <w:rFonts w:ascii="Times New Roman"/>
          <w:b w:val="false"/>
          <w:i w:val="false"/>
          <w:color w:val="000000"/>
          <w:sz w:val="28"/>
        </w:rPr>
        <w:t>
      "Электронды";</w:t>
      </w:r>
    </w:p>
    <w:bookmarkEnd w:id="61"/>
    <w:bookmarkStart w:name="z62" w:id="62"/>
    <w:p>
      <w:pPr>
        <w:spacing w:after="0"/>
        <w:ind w:left="0"/>
        <w:jc w:val="both"/>
      </w:pPr>
      <w:r>
        <w:rPr>
          <w:rFonts w:ascii="Times New Roman"/>
          <w:b w:val="false"/>
          <w:i w:val="false"/>
          <w:color w:val="000000"/>
          <w:sz w:val="28"/>
        </w:rPr>
        <w:t>
      реттік нөмірі 48-жол алып тасталсын;</w:t>
      </w:r>
    </w:p>
    <w:bookmarkEnd w:id="62"/>
    <w:bookmarkStart w:name="z63" w:id="63"/>
    <w:p>
      <w:pPr>
        <w:spacing w:after="0"/>
        <w:ind w:left="0"/>
        <w:jc w:val="both"/>
      </w:pPr>
      <w:r>
        <w:rPr>
          <w:rFonts w:ascii="Times New Roman"/>
          <w:b w:val="false"/>
          <w:i w:val="false"/>
          <w:color w:val="000000"/>
          <w:sz w:val="28"/>
        </w:rPr>
        <w:t>
      реттік нөмірлері 81, 96, 97, 99, 100-жолдардың 7-бағаны мынадай редакцияда жазылсын:</w:t>
      </w:r>
    </w:p>
    <w:bookmarkEnd w:id="63"/>
    <w:bookmarkStart w:name="z64" w:id="64"/>
    <w:p>
      <w:pPr>
        <w:spacing w:after="0"/>
        <w:ind w:left="0"/>
        <w:jc w:val="both"/>
      </w:pPr>
      <w:r>
        <w:rPr>
          <w:rFonts w:ascii="Times New Roman"/>
          <w:b w:val="false"/>
          <w:i w:val="false"/>
          <w:color w:val="000000"/>
          <w:sz w:val="28"/>
        </w:rPr>
        <w:t>
      "Мемлекеттік корпорация";</w:t>
      </w:r>
    </w:p>
    <w:bookmarkEnd w:id="64"/>
    <w:bookmarkStart w:name="z65" w:id="65"/>
    <w:p>
      <w:pPr>
        <w:spacing w:after="0"/>
        <w:ind w:left="0"/>
        <w:jc w:val="both"/>
      </w:pPr>
      <w:r>
        <w:rPr>
          <w:rFonts w:ascii="Times New Roman"/>
          <w:b w:val="false"/>
          <w:i w:val="false"/>
          <w:color w:val="000000"/>
          <w:sz w:val="28"/>
        </w:rPr>
        <w:t>
      реттік нөмірі 139-жолда:</w:t>
      </w:r>
    </w:p>
    <w:bookmarkEnd w:id="65"/>
    <w:bookmarkStart w:name="z66" w:id="66"/>
    <w:p>
      <w:pPr>
        <w:spacing w:after="0"/>
        <w:ind w:left="0"/>
        <w:jc w:val="both"/>
      </w:pPr>
      <w:r>
        <w:rPr>
          <w:rFonts w:ascii="Times New Roman"/>
          <w:b w:val="false"/>
          <w:i w:val="false"/>
          <w:color w:val="000000"/>
          <w:sz w:val="28"/>
        </w:rPr>
        <w:t>
      3-баған мынадай редакцияда жазылсын:</w:t>
      </w:r>
    </w:p>
    <w:bookmarkEnd w:id="66"/>
    <w:bookmarkStart w:name="z67" w:id="67"/>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bookmarkEnd w:id="67"/>
    <w:bookmarkStart w:name="z68" w:id="68"/>
    <w:p>
      <w:pPr>
        <w:spacing w:after="0"/>
        <w:ind w:left="0"/>
        <w:jc w:val="both"/>
      </w:pPr>
      <w:r>
        <w:rPr>
          <w:rFonts w:ascii="Times New Roman"/>
          <w:b w:val="false"/>
          <w:i w:val="false"/>
          <w:color w:val="000000"/>
          <w:sz w:val="28"/>
        </w:rPr>
        <w:t>
      5-баған мынадай редакцияда жазылсын:</w:t>
      </w:r>
    </w:p>
    <w:bookmarkEnd w:id="68"/>
    <w:bookmarkStart w:name="z69" w:id="69"/>
    <w:p>
      <w:pPr>
        <w:spacing w:after="0"/>
        <w:ind w:left="0"/>
        <w:jc w:val="both"/>
      </w:pPr>
      <w:r>
        <w:rPr>
          <w:rFonts w:ascii="Times New Roman"/>
          <w:b w:val="false"/>
          <w:i w:val="false"/>
          <w:color w:val="000000"/>
          <w:sz w:val="28"/>
        </w:rPr>
        <w:t>
      "Әділетмині";</w:t>
      </w:r>
    </w:p>
    <w:bookmarkEnd w:id="69"/>
    <w:bookmarkStart w:name="z70" w:id="70"/>
    <w:p>
      <w:pPr>
        <w:spacing w:after="0"/>
        <w:ind w:left="0"/>
        <w:jc w:val="both"/>
      </w:pPr>
      <w:r>
        <w:rPr>
          <w:rFonts w:ascii="Times New Roman"/>
          <w:b w:val="false"/>
          <w:i w:val="false"/>
          <w:color w:val="000000"/>
          <w:sz w:val="28"/>
        </w:rPr>
        <w:t>
      6-баған мынадай редакцияда жазылсын:</w:t>
      </w:r>
    </w:p>
    <w:bookmarkEnd w:id="70"/>
    <w:bookmarkStart w:name="z71" w:id="71"/>
    <w:p>
      <w:pPr>
        <w:spacing w:after="0"/>
        <w:ind w:left="0"/>
        <w:jc w:val="both"/>
      </w:pPr>
      <w:r>
        <w:rPr>
          <w:rFonts w:ascii="Times New Roman"/>
          <w:b w:val="false"/>
          <w:i w:val="false"/>
          <w:color w:val="000000"/>
          <w:sz w:val="28"/>
        </w:rPr>
        <w:t>
      "Әділетмині";</w:t>
      </w:r>
    </w:p>
    <w:bookmarkEnd w:id="71"/>
    <w:bookmarkStart w:name="z72" w:id="72"/>
    <w:p>
      <w:pPr>
        <w:spacing w:after="0"/>
        <w:ind w:left="0"/>
        <w:jc w:val="both"/>
      </w:pPr>
      <w:r>
        <w:rPr>
          <w:rFonts w:ascii="Times New Roman"/>
          <w:b w:val="false"/>
          <w:i w:val="false"/>
          <w:color w:val="000000"/>
          <w:sz w:val="28"/>
        </w:rPr>
        <w:t>
      7-баған мынадай редакцияда жазылсын:</w:t>
      </w:r>
    </w:p>
    <w:bookmarkEnd w:id="72"/>
    <w:bookmarkStart w:name="z73" w:id="73"/>
    <w:p>
      <w:pPr>
        <w:spacing w:after="0"/>
        <w:ind w:left="0"/>
        <w:jc w:val="both"/>
      </w:pPr>
      <w:r>
        <w:rPr>
          <w:rFonts w:ascii="Times New Roman"/>
          <w:b w:val="false"/>
          <w:i w:val="false"/>
          <w:color w:val="000000"/>
          <w:sz w:val="28"/>
        </w:rPr>
        <w:t>
      "Әділетмині, Әділетминінің "Сот медицина орталығы" РМҚК, "электрондық үкіметтің" веб-порталы";</w:t>
      </w:r>
    </w:p>
    <w:bookmarkEnd w:id="73"/>
    <w:bookmarkStart w:name="z74" w:id="74"/>
    <w:p>
      <w:pPr>
        <w:spacing w:after="0"/>
        <w:ind w:left="0"/>
        <w:jc w:val="both"/>
      </w:pPr>
      <w:r>
        <w:rPr>
          <w:rFonts w:ascii="Times New Roman"/>
          <w:b w:val="false"/>
          <w:i w:val="false"/>
          <w:color w:val="000000"/>
          <w:sz w:val="28"/>
        </w:rPr>
        <w:t>
      реттік нөмірі 140-жолда:</w:t>
      </w:r>
    </w:p>
    <w:bookmarkEnd w:id="74"/>
    <w:bookmarkStart w:name="z75" w:id="75"/>
    <w:p>
      <w:pPr>
        <w:spacing w:after="0"/>
        <w:ind w:left="0"/>
        <w:jc w:val="both"/>
      </w:pPr>
      <w:r>
        <w:rPr>
          <w:rFonts w:ascii="Times New Roman"/>
          <w:b w:val="false"/>
          <w:i w:val="false"/>
          <w:color w:val="000000"/>
          <w:sz w:val="28"/>
        </w:rPr>
        <w:t>
      3-баған мынадай редакцияда жазылсын:</w:t>
      </w:r>
    </w:p>
    <w:bookmarkEnd w:id="75"/>
    <w:bookmarkStart w:name="z76" w:id="76"/>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түрін жүргізу құқығына біліктілік беру";</w:t>
      </w:r>
    </w:p>
    <w:bookmarkEnd w:id="76"/>
    <w:bookmarkStart w:name="z77" w:id="77"/>
    <w:p>
      <w:pPr>
        <w:spacing w:after="0"/>
        <w:ind w:left="0"/>
        <w:jc w:val="both"/>
      </w:pPr>
      <w:r>
        <w:rPr>
          <w:rFonts w:ascii="Times New Roman"/>
          <w:b w:val="false"/>
          <w:i w:val="false"/>
          <w:color w:val="000000"/>
          <w:sz w:val="28"/>
        </w:rPr>
        <w:t>
      5-баған мынадай редакцияда жазылсын:</w:t>
      </w:r>
    </w:p>
    <w:bookmarkEnd w:id="77"/>
    <w:bookmarkStart w:name="z78" w:id="78"/>
    <w:p>
      <w:pPr>
        <w:spacing w:after="0"/>
        <w:ind w:left="0"/>
        <w:jc w:val="both"/>
      </w:pPr>
      <w:r>
        <w:rPr>
          <w:rFonts w:ascii="Times New Roman"/>
          <w:b w:val="false"/>
          <w:i w:val="false"/>
          <w:color w:val="000000"/>
          <w:sz w:val="28"/>
        </w:rPr>
        <w:t>
      "Әділетмині";</w:t>
      </w:r>
    </w:p>
    <w:bookmarkEnd w:id="78"/>
    <w:bookmarkStart w:name="z79" w:id="79"/>
    <w:p>
      <w:pPr>
        <w:spacing w:after="0"/>
        <w:ind w:left="0"/>
        <w:jc w:val="both"/>
      </w:pPr>
      <w:r>
        <w:rPr>
          <w:rFonts w:ascii="Times New Roman"/>
          <w:b w:val="false"/>
          <w:i w:val="false"/>
          <w:color w:val="000000"/>
          <w:sz w:val="28"/>
        </w:rPr>
        <w:t>
      6-баған мынадай редакцияда жазылсын:</w:t>
      </w:r>
    </w:p>
    <w:bookmarkEnd w:id="79"/>
    <w:bookmarkStart w:name="z80" w:id="80"/>
    <w:p>
      <w:pPr>
        <w:spacing w:after="0"/>
        <w:ind w:left="0"/>
        <w:jc w:val="both"/>
      </w:pPr>
      <w:r>
        <w:rPr>
          <w:rFonts w:ascii="Times New Roman"/>
          <w:b w:val="false"/>
          <w:i w:val="false"/>
          <w:color w:val="000000"/>
          <w:sz w:val="28"/>
        </w:rPr>
        <w:t>
      "Әділетмині";</w:t>
      </w:r>
    </w:p>
    <w:bookmarkEnd w:id="80"/>
    <w:bookmarkStart w:name="z81" w:id="81"/>
    <w:p>
      <w:pPr>
        <w:spacing w:after="0"/>
        <w:ind w:left="0"/>
        <w:jc w:val="both"/>
      </w:pPr>
      <w:r>
        <w:rPr>
          <w:rFonts w:ascii="Times New Roman"/>
          <w:b w:val="false"/>
          <w:i w:val="false"/>
          <w:color w:val="000000"/>
          <w:sz w:val="28"/>
        </w:rPr>
        <w:t>
      7-баған мынадай редакцияда жазылсын:</w:t>
      </w:r>
    </w:p>
    <w:bookmarkEnd w:id="81"/>
    <w:bookmarkStart w:name="z82" w:id="82"/>
    <w:p>
      <w:pPr>
        <w:spacing w:after="0"/>
        <w:ind w:left="0"/>
        <w:jc w:val="both"/>
      </w:pPr>
      <w:r>
        <w:rPr>
          <w:rFonts w:ascii="Times New Roman"/>
          <w:b w:val="false"/>
          <w:i w:val="false"/>
          <w:color w:val="000000"/>
          <w:sz w:val="28"/>
        </w:rPr>
        <w:t>
      "Әділетмині, Әділетминінің "Сот медицина орталығы" РМҚК, "электрондық үкіметтің" веб-порталы";</w:t>
      </w:r>
    </w:p>
    <w:bookmarkEnd w:id="82"/>
    <w:bookmarkStart w:name="z83" w:id="83"/>
    <w:p>
      <w:pPr>
        <w:spacing w:after="0"/>
        <w:ind w:left="0"/>
        <w:jc w:val="both"/>
      </w:pPr>
      <w:r>
        <w:rPr>
          <w:rFonts w:ascii="Times New Roman"/>
          <w:b w:val="false"/>
          <w:i w:val="false"/>
          <w:color w:val="000000"/>
          <w:sz w:val="28"/>
        </w:rPr>
        <w:t>
      реттік нөмірлері 143, 147-жолдар алып тасталсын;</w:t>
      </w:r>
    </w:p>
    <w:bookmarkEnd w:id="83"/>
    <w:bookmarkStart w:name="z84" w:id="84"/>
    <w:p>
      <w:pPr>
        <w:spacing w:after="0"/>
        <w:ind w:left="0"/>
        <w:jc w:val="both"/>
      </w:pPr>
      <w:r>
        <w:rPr>
          <w:rFonts w:ascii="Times New Roman"/>
          <w:b w:val="false"/>
          <w:i w:val="false"/>
          <w:color w:val="000000"/>
          <w:sz w:val="28"/>
        </w:rPr>
        <w:t>
      мынадай мазмұндағы реттік нөмірлері 153-2, 153-3-жолдармен толықтырылсын:</w:t>
      </w:r>
    </w:p>
    <w:bookmarkEnd w:id="84"/>
    <w:bookmarkStart w:name="z85"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868"/>
        <w:gridCol w:w="4360"/>
        <w:gridCol w:w="489"/>
        <w:gridCol w:w="170"/>
        <w:gridCol w:w="1902"/>
        <w:gridCol w:w="1903"/>
        <w:gridCol w:w="170"/>
        <w:gridCol w:w="278"/>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қауіпсіздігі, тиімділігі мен сапасы туралы қорытынды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 техникасын сараптау ұлттық орталығы" ШЖҚ РМК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 техникасын сараптау ұлттық орталығы" ШЖҚ РМК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w:t>
      </w:r>
    </w:p>
    <w:bookmarkEnd w:id="86"/>
    <w:bookmarkStart w:name="z87" w:id="87"/>
    <w:p>
      <w:pPr>
        <w:spacing w:after="0"/>
        <w:ind w:left="0"/>
        <w:jc w:val="both"/>
      </w:pPr>
      <w:r>
        <w:rPr>
          <w:rFonts w:ascii="Times New Roman"/>
          <w:b w:val="false"/>
          <w:i w:val="false"/>
          <w:color w:val="000000"/>
          <w:sz w:val="28"/>
        </w:rPr>
        <w:t>
      мынадай мазмұндағы реттік нөмірі 163-1-жолмен толықтырылсын:</w:t>
      </w:r>
    </w:p>
    <w:bookmarkEnd w:id="87"/>
    <w:bookmarkStart w:name="z88"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4348"/>
        <w:gridCol w:w="1883"/>
        <w:gridCol w:w="643"/>
        <w:gridCol w:w="396"/>
        <w:gridCol w:w="644"/>
        <w:gridCol w:w="644"/>
        <w:gridCol w:w="396"/>
        <w:gridCol w:w="645"/>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 тексеруден өту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w:t>
      </w:r>
    </w:p>
    <w:bookmarkEnd w:id="89"/>
    <w:bookmarkStart w:name="z90" w:id="90"/>
    <w:p>
      <w:pPr>
        <w:spacing w:after="0"/>
        <w:ind w:left="0"/>
        <w:jc w:val="both"/>
      </w:pPr>
      <w:r>
        <w:rPr>
          <w:rFonts w:ascii="Times New Roman"/>
          <w:b w:val="false"/>
          <w:i w:val="false"/>
          <w:color w:val="000000"/>
          <w:sz w:val="28"/>
        </w:rPr>
        <w:t>
      реттік нөмірі 164-жол алып тасталсын;</w:t>
      </w:r>
    </w:p>
    <w:bookmarkEnd w:id="90"/>
    <w:bookmarkStart w:name="z91" w:id="91"/>
    <w:p>
      <w:pPr>
        <w:spacing w:after="0"/>
        <w:ind w:left="0"/>
        <w:jc w:val="both"/>
      </w:pPr>
      <w:r>
        <w:rPr>
          <w:rFonts w:ascii="Times New Roman"/>
          <w:b w:val="false"/>
          <w:i w:val="false"/>
          <w:color w:val="000000"/>
          <w:sz w:val="28"/>
        </w:rPr>
        <w:t>
      реттік нөмірі 165-жолда:</w:t>
      </w:r>
    </w:p>
    <w:bookmarkEnd w:id="91"/>
    <w:bookmarkStart w:name="z92" w:id="92"/>
    <w:p>
      <w:pPr>
        <w:spacing w:after="0"/>
        <w:ind w:left="0"/>
        <w:jc w:val="both"/>
      </w:pPr>
      <w:r>
        <w:rPr>
          <w:rFonts w:ascii="Times New Roman"/>
          <w:b w:val="false"/>
          <w:i w:val="false"/>
          <w:color w:val="000000"/>
          <w:sz w:val="28"/>
        </w:rPr>
        <w:t>
      3-баған мынадай редакцияда жазылсын:</w:t>
      </w:r>
    </w:p>
    <w:bookmarkEnd w:id="92"/>
    <w:bookmarkStart w:name="z93" w:id="93"/>
    <w:p>
      <w:pPr>
        <w:spacing w:after="0"/>
        <w:ind w:left="0"/>
        <w:jc w:val="both"/>
      </w:pPr>
      <w:r>
        <w:rPr>
          <w:rFonts w:ascii="Times New Roman"/>
          <w:b w:val="false"/>
          <w:i w:val="false"/>
          <w:color w:val="000000"/>
          <w:sz w:val="28"/>
        </w:rPr>
        <w:t>
      "Адамдарға жұмыспен қамтуға жәрдемдесудің белсенді шараларына қатысуға жолдамалар беру";</w:t>
      </w:r>
    </w:p>
    <w:bookmarkEnd w:id="93"/>
    <w:bookmarkStart w:name="z94" w:id="94"/>
    <w:p>
      <w:pPr>
        <w:spacing w:after="0"/>
        <w:ind w:left="0"/>
        <w:jc w:val="both"/>
      </w:pPr>
      <w:r>
        <w:rPr>
          <w:rFonts w:ascii="Times New Roman"/>
          <w:b w:val="false"/>
          <w:i w:val="false"/>
          <w:color w:val="000000"/>
          <w:sz w:val="28"/>
        </w:rPr>
        <w:t>
      6-баған мынадай редакцияда жазылсын:</w:t>
      </w:r>
    </w:p>
    <w:bookmarkEnd w:id="94"/>
    <w:bookmarkStart w:name="z95" w:id="95"/>
    <w:p>
      <w:pPr>
        <w:spacing w:after="0"/>
        <w:ind w:left="0"/>
        <w:jc w:val="both"/>
      </w:pPr>
      <w:r>
        <w:rPr>
          <w:rFonts w:ascii="Times New Roman"/>
          <w:b w:val="false"/>
          <w:i w:val="false"/>
          <w:color w:val="000000"/>
          <w:sz w:val="28"/>
        </w:rPr>
        <w:t>
      "Халықты жұмыспен қамту орталығы" МҚМ";</w:t>
      </w:r>
    </w:p>
    <w:bookmarkEnd w:id="95"/>
    <w:bookmarkStart w:name="z96" w:id="96"/>
    <w:p>
      <w:pPr>
        <w:spacing w:after="0"/>
        <w:ind w:left="0"/>
        <w:jc w:val="both"/>
      </w:pPr>
      <w:r>
        <w:rPr>
          <w:rFonts w:ascii="Times New Roman"/>
          <w:b w:val="false"/>
          <w:i w:val="false"/>
          <w:color w:val="000000"/>
          <w:sz w:val="28"/>
        </w:rPr>
        <w:t>
      7-баған мынадай редакцияда жазылсын:</w:t>
      </w:r>
    </w:p>
    <w:bookmarkEnd w:id="96"/>
    <w:bookmarkStart w:name="z97" w:id="97"/>
    <w:p>
      <w:pPr>
        <w:spacing w:after="0"/>
        <w:ind w:left="0"/>
        <w:jc w:val="both"/>
      </w:pPr>
      <w:r>
        <w:rPr>
          <w:rFonts w:ascii="Times New Roman"/>
          <w:b w:val="false"/>
          <w:i w:val="false"/>
          <w:color w:val="000000"/>
          <w:sz w:val="28"/>
        </w:rPr>
        <w:t>
      "Халықты жұмыспен қамту орталығы" МҚМ, "электрондық үкіметтің" веб-порталы";</w:t>
      </w:r>
    </w:p>
    <w:bookmarkEnd w:id="97"/>
    <w:bookmarkStart w:name="z98" w:id="98"/>
    <w:p>
      <w:pPr>
        <w:spacing w:after="0"/>
        <w:ind w:left="0"/>
        <w:jc w:val="both"/>
      </w:pPr>
      <w:r>
        <w:rPr>
          <w:rFonts w:ascii="Times New Roman"/>
          <w:b w:val="false"/>
          <w:i w:val="false"/>
          <w:color w:val="000000"/>
          <w:sz w:val="28"/>
        </w:rPr>
        <w:t xml:space="preserve">
      реттік нөмірі 166-жолда: </w:t>
      </w:r>
    </w:p>
    <w:bookmarkEnd w:id="98"/>
    <w:bookmarkStart w:name="z99" w:id="99"/>
    <w:p>
      <w:pPr>
        <w:spacing w:after="0"/>
        <w:ind w:left="0"/>
        <w:jc w:val="both"/>
      </w:pPr>
      <w:r>
        <w:rPr>
          <w:rFonts w:ascii="Times New Roman"/>
          <w:b w:val="false"/>
          <w:i w:val="false"/>
          <w:color w:val="000000"/>
          <w:sz w:val="28"/>
        </w:rPr>
        <w:t>
      3-баған мынадай редакцияда жазылсын:</w:t>
      </w:r>
    </w:p>
    <w:bookmarkEnd w:id="99"/>
    <w:bookmarkStart w:name="z100" w:id="100"/>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bookmarkEnd w:id="100"/>
    <w:bookmarkStart w:name="z101" w:id="101"/>
    <w:p>
      <w:pPr>
        <w:spacing w:after="0"/>
        <w:ind w:left="0"/>
        <w:jc w:val="both"/>
      </w:pPr>
      <w:r>
        <w:rPr>
          <w:rFonts w:ascii="Times New Roman"/>
          <w:b w:val="false"/>
          <w:i w:val="false"/>
          <w:color w:val="000000"/>
          <w:sz w:val="28"/>
        </w:rPr>
        <w:t>
      8-баған мынадай редакцияда жазылсын:</w:t>
      </w:r>
    </w:p>
    <w:bookmarkEnd w:id="101"/>
    <w:bookmarkStart w:name="z102" w:id="102"/>
    <w:p>
      <w:pPr>
        <w:spacing w:after="0"/>
        <w:ind w:left="0"/>
        <w:jc w:val="both"/>
      </w:pPr>
      <w:r>
        <w:rPr>
          <w:rFonts w:ascii="Times New Roman"/>
          <w:b w:val="false"/>
          <w:i w:val="false"/>
          <w:color w:val="000000"/>
          <w:sz w:val="28"/>
        </w:rPr>
        <w:t>
      "Ақылы/тегін";</w:t>
      </w:r>
    </w:p>
    <w:bookmarkEnd w:id="102"/>
    <w:bookmarkStart w:name="z103" w:id="103"/>
    <w:p>
      <w:pPr>
        <w:spacing w:after="0"/>
        <w:ind w:left="0"/>
        <w:jc w:val="both"/>
      </w:pPr>
      <w:r>
        <w:rPr>
          <w:rFonts w:ascii="Times New Roman"/>
          <w:b w:val="false"/>
          <w:i w:val="false"/>
          <w:color w:val="000000"/>
          <w:sz w:val="28"/>
        </w:rPr>
        <w:t>
      мынадай мазмұндағы реттік нөмірі 166-1-жолмен толықтырылсын:</w:t>
      </w:r>
    </w:p>
    <w:bookmarkEnd w:id="103"/>
    <w:bookmarkStart w:name="z104"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3879"/>
        <w:gridCol w:w="3450"/>
        <w:gridCol w:w="574"/>
        <w:gridCol w:w="353"/>
        <w:gridCol w:w="353"/>
        <w:gridCol w:w="353"/>
        <w:gridCol w:w="353"/>
        <w:gridCol w:w="576"/>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w:t>
      </w:r>
    </w:p>
    <w:bookmarkEnd w:id="105"/>
    <w:bookmarkStart w:name="z106" w:id="106"/>
    <w:p>
      <w:pPr>
        <w:spacing w:after="0"/>
        <w:ind w:left="0"/>
        <w:jc w:val="both"/>
      </w:pPr>
      <w:r>
        <w:rPr>
          <w:rFonts w:ascii="Times New Roman"/>
          <w:b w:val="false"/>
          <w:i w:val="false"/>
          <w:color w:val="000000"/>
          <w:sz w:val="28"/>
        </w:rPr>
        <w:t>
      мынадай мазмұндағы реттік нөмірі 171-1-жолмен толықтырылсын:</w:t>
      </w:r>
    </w:p>
    <w:bookmarkEnd w:id="106"/>
    <w:bookmarkStart w:name="z107"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3287"/>
        <w:gridCol w:w="4424"/>
        <w:gridCol w:w="487"/>
        <w:gridCol w:w="299"/>
        <w:gridCol w:w="487"/>
        <w:gridCol w:w="487"/>
        <w:gridCol w:w="299"/>
        <w:gridCol w:w="488"/>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108"/>
    <w:p>
      <w:pPr>
        <w:spacing w:after="0"/>
        <w:ind w:left="0"/>
        <w:jc w:val="both"/>
      </w:pPr>
      <w:r>
        <w:rPr>
          <w:rFonts w:ascii="Times New Roman"/>
          <w:b w:val="false"/>
          <w:i w:val="false"/>
          <w:color w:val="000000"/>
          <w:sz w:val="28"/>
        </w:rPr>
        <w:t>
      ";</w:t>
      </w:r>
    </w:p>
    <w:bookmarkEnd w:id="108"/>
    <w:bookmarkStart w:name="z109" w:id="109"/>
    <w:p>
      <w:pPr>
        <w:spacing w:after="0"/>
        <w:ind w:left="0"/>
        <w:jc w:val="both"/>
      </w:pPr>
      <w:r>
        <w:rPr>
          <w:rFonts w:ascii="Times New Roman"/>
          <w:b w:val="false"/>
          <w:i w:val="false"/>
          <w:color w:val="000000"/>
          <w:sz w:val="28"/>
        </w:rPr>
        <w:t>
      реттік нөмірі 178-жолдың 7-бағаны мынадай редакцияда жазылсын:</w:t>
      </w:r>
    </w:p>
    <w:bookmarkEnd w:id="109"/>
    <w:bookmarkStart w:name="z110" w:id="110"/>
    <w:p>
      <w:pPr>
        <w:spacing w:after="0"/>
        <w:ind w:left="0"/>
        <w:jc w:val="both"/>
      </w:pPr>
      <w:r>
        <w:rPr>
          <w:rFonts w:ascii="Times New Roman"/>
          <w:b w:val="false"/>
          <w:i w:val="false"/>
          <w:color w:val="000000"/>
          <w:sz w:val="28"/>
        </w:rPr>
        <w:t>
      "Мемлекеттік корпорация, аудандардың және облыстық маңызы бар қалалардың ЖАО ауылдық аумақтарды дамыту саласындағы уәкiлеттi органдары";</w:t>
      </w:r>
    </w:p>
    <w:bookmarkEnd w:id="110"/>
    <w:bookmarkStart w:name="z111" w:id="111"/>
    <w:p>
      <w:pPr>
        <w:spacing w:after="0"/>
        <w:ind w:left="0"/>
        <w:jc w:val="both"/>
      </w:pPr>
      <w:r>
        <w:rPr>
          <w:rFonts w:ascii="Times New Roman"/>
          <w:b w:val="false"/>
          <w:i w:val="false"/>
          <w:color w:val="000000"/>
          <w:sz w:val="28"/>
        </w:rPr>
        <w:t>
      реттік нөмірі 178-2-жолдың 7-бағаны мынадай редакцияда жазылсын:</w:t>
      </w:r>
    </w:p>
    <w:bookmarkEnd w:id="111"/>
    <w:bookmarkStart w:name="z112" w:id="112"/>
    <w:p>
      <w:pPr>
        <w:spacing w:after="0"/>
        <w:ind w:left="0"/>
        <w:jc w:val="both"/>
      </w:pPr>
      <w:r>
        <w:rPr>
          <w:rFonts w:ascii="Times New Roman"/>
          <w:b w:val="false"/>
          <w:i w:val="false"/>
          <w:color w:val="000000"/>
          <w:sz w:val="28"/>
        </w:rPr>
        <w:t>
      "Мемлекеттік корпорация";</w:t>
      </w:r>
    </w:p>
    <w:bookmarkEnd w:id="112"/>
    <w:bookmarkStart w:name="z113" w:id="113"/>
    <w:p>
      <w:pPr>
        <w:spacing w:after="0"/>
        <w:ind w:left="0"/>
        <w:jc w:val="both"/>
      </w:pPr>
      <w:r>
        <w:rPr>
          <w:rFonts w:ascii="Times New Roman"/>
          <w:b w:val="false"/>
          <w:i w:val="false"/>
          <w:color w:val="000000"/>
          <w:sz w:val="28"/>
        </w:rPr>
        <w:t>
      мынадай мазмұндағы реттік нөмірлері 190-1, 190-2-жолдармен толықтырылсын:</w:t>
      </w:r>
    </w:p>
    <w:bookmarkEnd w:id="113"/>
    <w:bookmarkStart w:name="z114"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937"/>
        <w:gridCol w:w="1272"/>
        <w:gridCol w:w="434"/>
        <w:gridCol w:w="267"/>
        <w:gridCol w:w="1482"/>
        <w:gridCol w:w="3193"/>
        <w:gridCol w:w="267"/>
        <w:gridCol w:w="624"/>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МҚМ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МҚМ, "электрондық үкіметтің" веб-порталы"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 іздеп жүрген адамдарды тіркеу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МҚМ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МҚМ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w:t>
      </w:r>
    </w:p>
    <w:bookmarkEnd w:id="115"/>
    <w:bookmarkStart w:name="z116" w:id="116"/>
    <w:p>
      <w:pPr>
        <w:spacing w:after="0"/>
        <w:ind w:left="0"/>
        <w:jc w:val="both"/>
      </w:pPr>
      <w:r>
        <w:rPr>
          <w:rFonts w:ascii="Times New Roman"/>
          <w:b w:val="false"/>
          <w:i w:val="false"/>
          <w:color w:val="000000"/>
          <w:sz w:val="28"/>
        </w:rPr>
        <w:t>
      реттік нөмірі 205-жолдың 7-бағаны мынадай редакцияда жазылсын:</w:t>
      </w:r>
    </w:p>
    <w:bookmarkEnd w:id="116"/>
    <w:bookmarkStart w:name="z117" w:id="117"/>
    <w:p>
      <w:pPr>
        <w:spacing w:after="0"/>
        <w:ind w:left="0"/>
        <w:jc w:val="both"/>
      </w:pPr>
      <w:r>
        <w:rPr>
          <w:rFonts w:ascii="Times New Roman"/>
          <w:b w:val="false"/>
          <w:i w:val="false"/>
          <w:color w:val="000000"/>
          <w:sz w:val="28"/>
        </w:rPr>
        <w:t>
      "Мемлекеттік корпорация, БҒМ Білім және ғылым саласындағы бақылау комитеті";</w:t>
      </w:r>
    </w:p>
    <w:bookmarkEnd w:id="117"/>
    <w:bookmarkStart w:name="z118" w:id="118"/>
    <w:p>
      <w:pPr>
        <w:spacing w:after="0"/>
        <w:ind w:left="0"/>
        <w:jc w:val="both"/>
      </w:pPr>
      <w:r>
        <w:rPr>
          <w:rFonts w:ascii="Times New Roman"/>
          <w:b w:val="false"/>
          <w:i w:val="false"/>
          <w:color w:val="000000"/>
          <w:sz w:val="28"/>
        </w:rPr>
        <w:t>
      реттік нөмірі 206-жолда:</w:t>
      </w:r>
    </w:p>
    <w:bookmarkEnd w:id="118"/>
    <w:bookmarkStart w:name="z119" w:id="119"/>
    <w:p>
      <w:pPr>
        <w:spacing w:after="0"/>
        <w:ind w:left="0"/>
        <w:jc w:val="both"/>
      </w:pPr>
      <w:r>
        <w:rPr>
          <w:rFonts w:ascii="Times New Roman"/>
          <w:b w:val="false"/>
          <w:i w:val="false"/>
          <w:color w:val="000000"/>
          <w:sz w:val="28"/>
        </w:rPr>
        <w:t>
      3-баған мынадай редакцияда жазылсын:</w:t>
      </w:r>
    </w:p>
    <w:bookmarkEnd w:id="119"/>
    <w:bookmarkStart w:name="z120" w:id="120"/>
    <w:p>
      <w:pPr>
        <w:spacing w:after="0"/>
        <w:ind w:left="0"/>
        <w:jc w:val="both"/>
      </w:pPr>
      <w:r>
        <w:rPr>
          <w:rFonts w:ascii="Times New Roman"/>
          <w:b w:val="false"/>
          <w:i w:val="false"/>
          <w:color w:val="000000"/>
          <w:sz w:val="28"/>
        </w:rPr>
        <w:t>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bookmarkEnd w:id="120"/>
    <w:bookmarkStart w:name="z121" w:id="121"/>
    <w:p>
      <w:pPr>
        <w:spacing w:after="0"/>
        <w:ind w:left="0"/>
        <w:jc w:val="both"/>
      </w:pPr>
      <w:r>
        <w:rPr>
          <w:rFonts w:ascii="Times New Roman"/>
          <w:b w:val="false"/>
          <w:i w:val="false"/>
          <w:color w:val="000000"/>
          <w:sz w:val="28"/>
        </w:rPr>
        <w:t>
      7-баған мынадай редакцияда жазылсын:</w:t>
      </w:r>
    </w:p>
    <w:bookmarkEnd w:id="121"/>
    <w:bookmarkStart w:name="z122" w:id="122"/>
    <w:p>
      <w:pPr>
        <w:spacing w:after="0"/>
        <w:ind w:left="0"/>
        <w:jc w:val="both"/>
      </w:pPr>
      <w:r>
        <w:rPr>
          <w:rFonts w:ascii="Times New Roman"/>
          <w:b w:val="false"/>
          <w:i w:val="false"/>
          <w:color w:val="000000"/>
          <w:sz w:val="28"/>
        </w:rPr>
        <w:t>
      "Мемлекеттік корпорация, БҒМ Білім және ғылым саласындағы бақылау комитеті";</w:t>
      </w:r>
    </w:p>
    <w:bookmarkEnd w:id="122"/>
    <w:bookmarkStart w:name="z123" w:id="123"/>
    <w:p>
      <w:pPr>
        <w:spacing w:after="0"/>
        <w:ind w:left="0"/>
        <w:jc w:val="both"/>
      </w:pPr>
      <w:r>
        <w:rPr>
          <w:rFonts w:ascii="Times New Roman"/>
          <w:b w:val="false"/>
          <w:i w:val="false"/>
          <w:color w:val="000000"/>
          <w:sz w:val="28"/>
        </w:rPr>
        <w:t>
      реттік нөмірі 221-жолдың 7-бағаны мынадай редакцияда жазылсын:</w:t>
      </w:r>
    </w:p>
    <w:bookmarkEnd w:id="123"/>
    <w:bookmarkStart w:name="z124" w:id="124"/>
    <w:p>
      <w:pPr>
        <w:spacing w:after="0"/>
        <w:ind w:left="0"/>
        <w:jc w:val="both"/>
      </w:pPr>
      <w:r>
        <w:rPr>
          <w:rFonts w:ascii="Times New Roman"/>
          <w:b w:val="false"/>
          <w:i w:val="false"/>
          <w:color w:val="000000"/>
          <w:sz w:val="28"/>
        </w:rPr>
        <w:t>
      "Мемлекеттік корпорация";</w:t>
      </w:r>
    </w:p>
    <w:bookmarkEnd w:id="124"/>
    <w:bookmarkStart w:name="z125" w:id="125"/>
    <w:p>
      <w:pPr>
        <w:spacing w:after="0"/>
        <w:ind w:left="0"/>
        <w:jc w:val="both"/>
      </w:pPr>
      <w:r>
        <w:rPr>
          <w:rFonts w:ascii="Times New Roman"/>
          <w:b w:val="false"/>
          <w:i w:val="false"/>
          <w:color w:val="000000"/>
          <w:sz w:val="28"/>
        </w:rPr>
        <w:t>
      реттік нөмірі 222-5-жолдың 3-бағаны мынадай редакцияда жазылсын:</w:t>
      </w:r>
    </w:p>
    <w:bookmarkEnd w:id="125"/>
    <w:bookmarkStart w:name="z126" w:id="126"/>
    <w:p>
      <w:pPr>
        <w:spacing w:after="0"/>
        <w:ind w:left="0"/>
        <w:jc w:val="both"/>
      </w:pPr>
      <w:r>
        <w:rPr>
          <w:rFonts w:ascii="Times New Roman"/>
          <w:b w:val="false"/>
          <w:i w:val="false"/>
          <w:color w:val="000000"/>
          <w:sz w:val="28"/>
        </w:rPr>
        <w:t>
      "Ересектерге педагог кадрлардың біліктілігін арттыру бойынша қосымша білім беруді ұсыну";</w:t>
      </w:r>
    </w:p>
    <w:bookmarkEnd w:id="126"/>
    <w:bookmarkStart w:name="z127" w:id="127"/>
    <w:p>
      <w:pPr>
        <w:spacing w:after="0"/>
        <w:ind w:left="0"/>
        <w:jc w:val="both"/>
      </w:pPr>
      <w:r>
        <w:rPr>
          <w:rFonts w:ascii="Times New Roman"/>
          <w:b w:val="false"/>
          <w:i w:val="false"/>
          <w:color w:val="000000"/>
          <w:sz w:val="28"/>
        </w:rPr>
        <w:t>
      мынадай мазмұндағы реттік нөмірлері 222-6, 222-7-жолдармен толықтырылсын:</w:t>
      </w:r>
    </w:p>
    <w:bookmarkEnd w:id="127"/>
    <w:bookmarkStart w:name="z128"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593"/>
        <w:gridCol w:w="4018"/>
        <w:gridCol w:w="384"/>
        <w:gridCol w:w="236"/>
        <w:gridCol w:w="1419"/>
        <w:gridCol w:w="1419"/>
        <w:gridCol w:w="236"/>
        <w:gridCol w:w="385"/>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алуды аяқтамаған адамдарға анықтама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 балаларға арнаулы түзеу ұйымдары мен басқа да ұйымдарға медициналық, арнаулы бiлiм және арнаулы әлеуметтiк қызметтердi алуы үшiн жолдама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29"/>
    <w:p>
      <w:pPr>
        <w:spacing w:after="0"/>
        <w:ind w:left="0"/>
        <w:jc w:val="both"/>
      </w:pPr>
      <w:r>
        <w:rPr>
          <w:rFonts w:ascii="Times New Roman"/>
          <w:b w:val="false"/>
          <w:i w:val="false"/>
          <w:color w:val="000000"/>
          <w:sz w:val="28"/>
        </w:rPr>
        <w:t>
      ";</w:t>
      </w:r>
    </w:p>
    <w:bookmarkEnd w:id="129"/>
    <w:bookmarkStart w:name="z130" w:id="130"/>
    <w:p>
      <w:pPr>
        <w:spacing w:after="0"/>
        <w:ind w:left="0"/>
        <w:jc w:val="both"/>
      </w:pPr>
      <w:r>
        <w:rPr>
          <w:rFonts w:ascii="Times New Roman"/>
          <w:b w:val="false"/>
          <w:i w:val="false"/>
          <w:color w:val="000000"/>
          <w:sz w:val="28"/>
        </w:rPr>
        <w:t>
      реттік нөмірі 228-жол алып тасталсын;</w:t>
      </w:r>
    </w:p>
    <w:bookmarkEnd w:id="130"/>
    <w:bookmarkStart w:name="z131" w:id="131"/>
    <w:p>
      <w:pPr>
        <w:spacing w:after="0"/>
        <w:ind w:left="0"/>
        <w:jc w:val="both"/>
      </w:pPr>
      <w:r>
        <w:rPr>
          <w:rFonts w:ascii="Times New Roman"/>
          <w:b w:val="false"/>
          <w:i w:val="false"/>
          <w:color w:val="000000"/>
          <w:sz w:val="28"/>
        </w:rPr>
        <w:t>
      реттік нөмірі 231-жолдың 3-бағаны мынадай редакцияда жазылсын:</w:t>
      </w:r>
    </w:p>
    <w:bookmarkEnd w:id="131"/>
    <w:bookmarkStart w:name="z132" w:id="132"/>
    <w:p>
      <w:pPr>
        <w:spacing w:after="0"/>
        <w:ind w:left="0"/>
        <w:jc w:val="both"/>
      </w:pPr>
      <w:r>
        <w:rPr>
          <w:rFonts w:ascii="Times New Roman"/>
          <w:b w:val="false"/>
          <w:i w:val="false"/>
          <w:color w:val="000000"/>
          <w:sz w:val="28"/>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bookmarkEnd w:id="132"/>
    <w:bookmarkStart w:name="z133" w:id="133"/>
    <w:p>
      <w:pPr>
        <w:spacing w:after="0"/>
        <w:ind w:left="0"/>
        <w:jc w:val="both"/>
      </w:pPr>
      <w:r>
        <w:rPr>
          <w:rFonts w:ascii="Times New Roman"/>
          <w:b w:val="false"/>
          <w:i w:val="false"/>
          <w:color w:val="000000"/>
          <w:sz w:val="28"/>
        </w:rPr>
        <w:t>
      реттік нөмірі 259-жолда:</w:t>
      </w:r>
    </w:p>
    <w:bookmarkEnd w:id="133"/>
    <w:bookmarkStart w:name="z134" w:id="134"/>
    <w:p>
      <w:pPr>
        <w:spacing w:after="0"/>
        <w:ind w:left="0"/>
        <w:jc w:val="both"/>
      </w:pPr>
      <w:r>
        <w:rPr>
          <w:rFonts w:ascii="Times New Roman"/>
          <w:b w:val="false"/>
          <w:i w:val="false"/>
          <w:color w:val="000000"/>
          <w:sz w:val="28"/>
        </w:rPr>
        <w:t>
      6-баған мынадай редакцияда жазылсын:</w:t>
      </w:r>
    </w:p>
    <w:bookmarkEnd w:id="134"/>
    <w:bookmarkStart w:name="z135" w:id="135"/>
    <w:p>
      <w:pPr>
        <w:spacing w:after="0"/>
        <w:ind w:left="0"/>
        <w:jc w:val="both"/>
      </w:pPr>
      <w:r>
        <w:rPr>
          <w:rFonts w:ascii="Times New Roman"/>
          <w:b w:val="false"/>
          <w:i w:val="false"/>
          <w:color w:val="000000"/>
          <w:sz w:val="28"/>
        </w:rPr>
        <w:t>
      "Облыстардың, Астана және Алматы қалаларының ЖАО, "Даму" КДҚ" АҚ";</w:t>
      </w:r>
    </w:p>
    <w:bookmarkEnd w:id="135"/>
    <w:bookmarkStart w:name="z136" w:id="136"/>
    <w:p>
      <w:pPr>
        <w:spacing w:after="0"/>
        <w:ind w:left="0"/>
        <w:jc w:val="both"/>
      </w:pPr>
      <w:r>
        <w:rPr>
          <w:rFonts w:ascii="Times New Roman"/>
          <w:b w:val="false"/>
          <w:i w:val="false"/>
          <w:color w:val="000000"/>
          <w:sz w:val="28"/>
        </w:rPr>
        <w:t>
      8-баған мынадай редакцияда жазылсын:</w:t>
      </w:r>
    </w:p>
    <w:bookmarkEnd w:id="136"/>
    <w:bookmarkStart w:name="z137" w:id="137"/>
    <w:p>
      <w:pPr>
        <w:spacing w:after="0"/>
        <w:ind w:left="0"/>
        <w:jc w:val="both"/>
      </w:pPr>
      <w:r>
        <w:rPr>
          <w:rFonts w:ascii="Times New Roman"/>
          <w:b w:val="false"/>
          <w:i w:val="false"/>
          <w:color w:val="000000"/>
          <w:sz w:val="28"/>
        </w:rPr>
        <w:t>
      "Тегін";</w:t>
      </w:r>
    </w:p>
    <w:bookmarkEnd w:id="137"/>
    <w:bookmarkStart w:name="z138" w:id="138"/>
    <w:p>
      <w:pPr>
        <w:spacing w:after="0"/>
        <w:ind w:left="0"/>
        <w:jc w:val="both"/>
      </w:pPr>
      <w:r>
        <w:rPr>
          <w:rFonts w:ascii="Times New Roman"/>
          <w:b w:val="false"/>
          <w:i w:val="false"/>
          <w:color w:val="000000"/>
          <w:sz w:val="28"/>
        </w:rPr>
        <w:t>
      реттік нөмірі 262-жолда:</w:t>
      </w:r>
    </w:p>
    <w:bookmarkEnd w:id="138"/>
    <w:bookmarkStart w:name="z139" w:id="139"/>
    <w:p>
      <w:pPr>
        <w:spacing w:after="0"/>
        <w:ind w:left="0"/>
        <w:jc w:val="both"/>
      </w:pPr>
      <w:r>
        <w:rPr>
          <w:rFonts w:ascii="Times New Roman"/>
          <w:b w:val="false"/>
          <w:i w:val="false"/>
          <w:color w:val="000000"/>
          <w:sz w:val="28"/>
        </w:rPr>
        <w:t>
      6-баған мынадай редакцияда жазылсын:</w:t>
      </w:r>
    </w:p>
    <w:bookmarkEnd w:id="139"/>
    <w:bookmarkStart w:name="z140" w:id="140"/>
    <w:p>
      <w:pPr>
        <w:spacing w:after="0"/>
        <w:ind w:left="0"/>
        <w:jc w:val="both"/>
      </w:pPr>
      <w:r>
        <w:rPr>
          <w:rFonts w:ascii="Times New Roman"/>
          <w:b w:val="false"/>
          <w:i w:val="false"/>
          <w:color w:val="000000"/>
          <w:sz w:val="28"/>
        </w:rPr>
        <w:t>
      "Назарбаев Университеті" ДБҰ, "Атамекен" ұлттық кәсіпкерлер палатасы";</w:t>
      </w:r>
    </w:p>
    <w:bookmarkEnd w:id="140"/>
    <w:bookmarkStart w:name="z141" w:id="141"/>
    <w:p>
      <w:pPr>
        <w:spacing w:after="0"/>
        <w:ind w:left="0"/>
        <w:jc w:val="both"/>
      </w:pPr>
      <w:r>
        <w:rPr>
          <w:rFonts w:ascii="Times New Roman"/>
          <w:b w:val="false"/>
          <w:i w:val="false"/>
          <w:color w:val="000000"/>
          <w:sz w:val="28"/>
        </w:rPr>
        <w:t>
      7-баған мынадай редакцияда жазылсын:</w:t>
      </w:r>
    </w:p>
    <w:bookmarkEnd w:id="141"/>
    <w:bookmarkStart w:name="z142" w:id="142"/>
    <w:p>
      <w:pPr>
        <w:spacing w:after="0"/>
        <w:ind w:left="0"/>
        <w:jc w:val="both"/>
      </w:pPr>
      <w:r>
        <w:rPr>
          <w:rFonts w:ascii="Times New Roman"/>
          <w:b w:val="false"/>
          <w:i w:val="false"/>
          <w:color w:val="000000"/>
          <w:sz w:val="28"/>
        </w:rPr>
        <w:t xml:space="preserve">
      "Назарбаев Университеті" ДБҰ, "Даму" КДҚ" АҚ, "Атамекен" ұлттық кәсіпкерлер палатасы"; </w:t>
      </w:r>
    </w:p>
    <w:bookmarkEnd w:id="142"/>
    <w:bookmarkStart w:name="z143" w:id="143"/>
    <w:p>
      <w:pPr>
        <w:spacing w:after="0"/>
        <w:ind w:left="0"/>
        <w:jc w:val="both"/>
      </w:pPr>
      <w:r>
        <w:rPr>
          <w:rFonts w:ascii="Times New Roman"/>
          <w:b w:val="false"/>
          <w:i w:val="false"/>
          <w:color w:val="000000"/>
          <w:sz w:val="28"/>
        </w:rPr>
        <w:t>
      реттік нөмірі 264-жолдың 6-бағаны мынадай редакцияда жазылсын:</w:t>
      </w:r>
    </w:p>
    <w:bookmarkEnd w:id="143"/>
    <w:bookmarkStart w:name="z144" w:id="144"/>
    <w:p>
      <w:pPr>
        <w:spacing w:after="0"/>
        <w:ind w:left="0"/>
        <w:jc w:val="both"/>
      </w:pPr>
      <w:r>
        <w:rPr>
          <w:rFonts w:ascii="Times New Roman"/>
          <w:b w:val="false"/>
          <w:i w:val="false"/>
          <w:color w:val="000000"/>
          <w:sz w:val="28"/>
        </w:rPr>
        <w:t>
      "Облыстардың, Астана және Алматы қалаларының ЖАО";</w:t>
      </w:r>
    </w:p>
    <w:bookmarkEnd w:id="144"/>
    <w:bookmarkStart w:name="z145" w:id="145"/>
    <w:p>
      <w:pPr>
        <w:spacing w:after="0"/>
        <w:ind w:left="0"/>
        <w:jc w:val="both"/>
      </w:pPr>
      <w:r>
        <w:rPr>
          <w:rFonts w:ascii="Times New Roman"/>
          <w:b w:val="false"/>
          <w:i w:val="false"/>
          <w:color w:val="000000"/>
          <w:sz w:val="28"/>
        </w:rPr>
        <w:t>
      реттік нөмірі 267-жолдың 3-бағаны мынадай редакцияда жазылсын:</w:t>
      </w:r>
    </w:p>
    <w:bookmarkEnd w:id="145"/>
    <w:bookmarkStart w:name="z146" w:id="146"/>
    <w:p>
      <w:pPr>
        <w:spacing w:after="0"/>
        <w:ind w:left="0"/>
        <w:jc w:val="both"/>
      </w:pPr>
      <w:r>
        <w:rPr>
          <w:rFonts w:ascii="Times New Roman"/>
          <w:b w:val="false"/>
          <w:i w:val="false"/>
          <w:color w:val="000000"/>
          <w:sz w:val="28"/>
        </w:rPr>
        <w:t>
      "Халықаралық автомобильмен тасымалдауды жүзеге асыруға рұқсат беру туралы куәлік және автокөлік құралына рұқсат карточкасын беру";</w:t>
      </w:r>
    </w:p>
    <w:bookmarkEnd w:id="146"/>
    <w:bookmarkStart w:name="z147" w:id="147"/>
    <w:p>
      <w:pPr>
        <w:spacing w:after="0"/>
        <w:ind w:left="0"/>
        <w:jc w:val="both"/>
      </w:pPr>
      <w:r>
        <w:rPr>
          <w:rFonts w:ascii="Times New Roman"/>
          <w:b w:val="false"/>
          <w:i w:val="false"/>
          <w:color w:val="000000"/>
          <w:sz w:val="28"/>
        </w:rPr>
        <w:t>
      реттік нөмірі 268-жол алып тасталсын;</w:t>
      </w:r>
    </w:p>
    <w:bookmarkEnd w:id="147"/>
    <w:bookmarkStart w:name="z148" w:id="148"/>
    <w:p>
      <w:pPr>
        <w:spacing w:after="0"/>
        <w:ind w:left="0"/>
        <w:jc w:val="both"/>
      </w:pPr>
      <w:r>
        <w:rPr>
          <w:rFonts w:ascii="Times New Roman"/>
          <w:b w:val="false"/>
          <w:i w:val="false"/>
          <w:color w:val="000000"/>
          <w:sz w:val="28"/>
        </w:rPr>
        <w:t>
      реттік нөмірі 280-жолдың 8-бағаны мынадай редакцияда жазылсын:</w:t>
      </w:r>
    </w:p>
    <w:bookmarkEnd w:id="148"/>
    <w:bookmarkStart w:name="z149" w:id="149"/>
    <w:p>
      <w:pPr>
        <w:spacing w:after="0"/>
        <w:ind w:left="0"/>
        <w:jc w:val="both"/>
      </w:pPr>
      <w:r>
        <w:rPr>
          <w:rFonts w:ascii="Times New Roman"/>
          <w:b w:val="false"/>
          <w:i w:val="false"/>
          <w:color w:val="000000"/>
          <w:sz w:val="28"/>
        </w:rPr>
        <w:t>
      "Тегін";</w:t>
      </w:r>
    </w:p>
    <w:bookmarkEnd w:id="149"/>
    <w:bookmarkStart w:name="z150" w:id="150"/>
    <w:p>
      <w:pPr>
        <w:spacing w:after="0"/>
        <w:ind w:left="0"/>
        <w:jc w:val="both"/>
      </w:pPr>
      <w:r>
        <w:rPr>
          <w:rFonts w:ascii="Times New Roman"/>
          <w:b w:val="false"/>
          <w:i w:val="false"/>
          <w:color w:val="000000"/>
          <w:sz w:val="28"/>
        </w:rPr>
        <w:t>
      реттік нөмірі 301-жол алып тасталсын;</w:t>
      </w:r>
    </w:p>
    <w:bookmarkEnd w:id="150"/>
    <w:bookmarkStart w:name="z151" w:id="151"/>
    <w:p>
      <w:pPr>
        <w:spacing w:after="0"/>
        <w:ind w:left="0"/>
        <w:jc w:val="both"/>
      </w:pPr>
      <w:r>
        <w:rPr>
          <w:rFonts w:ascii="Times New Roman"/>
          <w:b w:val="false"/>
          <w:i w:val="false"/>
          <w:color w:val="000000"/>
          <w:sz w:val="28"/>
        </w:rPr>
        <w:t>
      мынадай мазмұндағы реттік нөмірі 308-1-жолмен толықтырылсын:</w:t>
      </w:r>
    </w:p>
    <w:bookmarkEnd w:id="151"/>
    <w:bookmarkStart w:name="z152"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879"/>
        <w:gridCol w:w="4418"/>
        <w:gridCol w:w="426"/>
        <w:gridCol w:w="262"/>
        <w:gridCol w:w="919"/>
        <w:gridCol w:w="919"/>
        <w:gridCol w:w="262"/>
        <w:gridCol w:w="427"/>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w:t>
            </w:r>
          </w:p>
          <w:p>
            <w:pPr>
              <w:spacing w:after="20"/>
              <w:ind w:left="20"/>
              <w:jc w:val="both"/>
            </w:pPr>
            <w:r>
              <w:rPr>
                <w:rFonts w:ascii="Times New Roman"/>
                <w:b w:val="false"/>
                <w:i w:val="false"/>
                <w:color w:val="000000"/>
                <w:sz w:val="20"/>
              </w:rPr>
              <w:t>
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153"/>
    <w:p>
      <w:pPr>
        <w:spacing w:after="0"/>
        <w:ind w:left="0"/>
        <w:jc w:val="both"/>
      </w:pPr>
      <w:r>
        <w:rPr>
          <w:rFonts w:ascii="Times New Roman"/>
          <w:b w:val="false"/>
          <w:i w:val="false"/>
          <w:color w:val="000000"/>
          <w:sz w:val="28"/>
        </w:rPr>
        <w:t>
      ";</w:t>
      </w:r>
    </w:p>
    <w:bookmarkEnd w:id="153"/>
    <w:bookmarkStart w:name="z154" w:id="154"/>
    <w:p>
      <w:pPr>
        <w:spacing w:after="0"/>
        <w:ind w:left="0"/>
        <w:jc w:val="both"/>
      </w:pPr>
      <w:r>
        <w:rPr>
          <w:rFonts w:ascii="Times New Roman"/>
          <w:b w:val="false"/>
          <w:i w:val="false"/>
          <w:color w:val="000000"/>
          <w:sz w:val="28"/>
        </w:rPr>
        <w:t>
      реттік нөмірлері 309, 310, 311-жолдарда:</w:t>
      </w:r>
    </w:p>
    <w:bookmarkEnd w:id="154"/>
    <w:bookmarkStart w:name="z155" w:id="155"/>
    <w:p>
      <w:pPr>
        <w:spacing w:after="0"/>
        <w:ind w:left="0"/>
        <w:jc w:val="both"/>
      </w:pPr>
      <w:r>
        <w:rPr>
          <w:rFonts w:ascii="Times New Roman"/>
          <w:b w:val="false"/>
          <w:i w:val="false"/>
          <w:color w:val="000000"/>
          <w:sz w:val="28"/>
        </w:rPr>
        <w:t>
      6-баған мынадай редакцияда жазылсын:</w:t>
      </w:r>
    </w:p>
    <w:bookmarkEnd w:id="155"/>
    <w:bookmarkStart w:name="z156" w:id="156"/>
    <w:p>
      <w:pPr>
        <w:spacing w:after="0"/>
        <w:ind w:left="0"/>
        <w:jc w:val="both"/>
      </w:pPr>
      <w:r>
        <w:rPr>
          <w:rFonts w:ascii="Times New Roman"/>
          <w:b w:val="false"/>
          <w:i w:val="false"/>
          <w:color w:val="000000"/>
          <w:sz w:val="28"/>
        </w:rPr>
        <w:t>
      "ЭМ Экологиялық реттеу және бақылау комитеті";</w:t>
      </w:r>
    </w:p>
    <w:bookmarkEnd w:id="156"/>
    <w:bookmarkStart w:name="z157" w:id="157"/>
    <w:p>
      <w:pPr>
        <w:spacing w:after="0"/>
        <w:ind w:left="0"/>
        <w:jc w:val="both"/>
      </w:pPr>
      <w:r>
        <w:rPr>
          <w:rFonts w:ascii="Times New Roman"/>
          <w:b w:val="false"/>
          <w:i w:val="false"/>
          <w:color w:val="000000"/>
          <w:sz w:val="28"/>
        </w:rPr>
        <w:t>
      7-баған мынадай редакцияда жазылсын:</w:t>
      </w:r>
    </w:p>
    <w:bookmarkEnd w:id="157"/>
    <w:bookmarkStart w:name="z158" w:id="158"/>
    <w:p>
      <w:pPr>
        <w:spacing w:after="0"/>
        <w:ind w:left="0"/>
        <w:jc w:val="both"/>
      </w:pPr>
      <w:r>
        <w:rPr>
          <w:rFonts w:ascii="Times New Roman"/>
          <w:b w:val="false"/>
          <w:i w:val="false"/>
          <w:color w:val="000000"/>
          <w:sz w:val="28"/>
        </w:rPr>
        <w:t>
      "Электрондық үкіметтің" веб-порталы";</w:t>
      </w:r>
    </w:p>
    <w:bookmarkEnd w:id="158"/>
    <w:bookmarkStart w:name="z159" w:id="159"/>
    <w:p>
      <w:pPr>
        <w:spacing w:after="0"/>
        <w:ind w:left="0"/>
        <w:jc w:val="both"/>
      </w:pPr>
      <w:r>
        <w:rPr>
          <w:rFonts w:ascii="Times New Roman"/>
          <w:b w:val="false"/>
          <w:i w:val="false"/>
          <w:color w:val="000000"/>
          <w:sz w:val="28"/>
        </w:rPr>
        <w:t>
      9-баған мынадай редакцияда жазылсын:</w:t>
      </w:r>
    </w:p>
    <w:bookmarkEnd w:id="159"/>
    <w:bookmarkStart w:name="z160" w:id="160"/>
    <w:p>
      <w:pPr>
        <w:spacing w:after="0"/>
        <w:ind w:left="0"/>
        <w:jc w:val="both"/>
      </w:pPr>
      <w:r>
        <w:rPr>
          <w:rFonts w:ascii="Times New Roman"/>
          <w:b w:val="false"/>
          <w:i w:val="false"/>
          <w:color w:val="000000"/>
          <w:sz w:val="28"/>
        </w:rPr>
        <w:t>
      "Электронды";</w:t>
      </w:r>
    </w:p>
    <w:bookmarkEnd w:id="160"/>
    <w:bookmarkStart w:name="z161" w:id="161"/>
    <w:p>
      <w:pPr>
        <w:spacing w:after="0"/>
        <w:ind w:left="0"/>
        <w:jc w:val="both"/>
      </w:pPr>
      <w:r>
        <w:rPr>
          <w:rFonts w:ascii="Times New Roman"/>
          <w:b w:val="false"/>
          <w:i w:val="false"/>
          <w:color w:val="000000"/>
          <w:sz w:val="28"/>
        </w:rPr>
        <w:t>
      реттік нөмірлері 312, 313-жолдарда:</w:t>
      </w:r>
    </w:p>
    <w:bookmarkEnd w:id="161"/>
    <w:bookmarkStart w:name="z162" w:id="162"/>
    <w:p>
      <w:pPr>
        <w:spacing w:after="0"/>
        <w:ind w:left="0"/>
        <w:jc w:val="both"/>
      </w:pPr>
      <w:r>
        <w:rPr>
          <w:rFonts w:ascii="Times New Roman"/>
          <w:b w:val="false"/>
          <w:i w:val="false"/>
          <w:color w:val="000000"/>
          <w:sz w:val="28"/>
        </w:rPr>
        <w:t>
      6-баған мынадай редакцияда жазылсын:</w:t>
      </w:r>
    </w:p>
    <w:bookmarkEnd w:id="162"/>
    <w:bookmarkStart w:name="z163" w:id="163"/>
    <w:p>
      <w:pPr>
        <w:spacing w:after="0"/>
        <w:ind w:left="0"/>
        <w:jc w:val="both"/>
      </w:pPr>
      <w:r>
        <w:rPr>
          <w:rFonts w:ascii="Times New Roman"/>
          <w:b w:val="false"/>
          <w:i w:val="false"/>
          <w:color w:val="000000"/>
          <w:sz w:val="28"/>
        </w:rPr>
        <w:t>
      "ЭМ Экологиялық реттеу және бақылау комитеті, ЭМ Экологиялық реттеу және бақылау комитетінің аумақтық бөлімшелері";</w:t>
      </w:r>
    </w:p>
    <w:bookmarkEnd w:id="163"/>
    <w:bookmarkStart w:name="z164" w:id="164"/>
    <w:p>
      <w:pPr>
        <w:spacing w:after="0"/>
        <w:ind w:left="0"/>
        <w:jc w:val="both"/>
      </w:pPr>
      <w:r>
        <w:rPr>
          <w:rFonts w:ascii="Times New Roman"/>
          <w:b w:val="false"/>
          <w:i w:val="false"/>
          <w:color w:val="000000"/>
          <w:sz w:val="28"/>
        </w:rPr>
        <w:t>
      7-баған мынадай редакцияда жазылсын:</w:t>
      </w:r>
    </w:p>
    <w:bookmarkEnd w:id="164"/>
    <w:bookmarkStart w:name="z165" w:id="165"/>
    <w:p>
      <w:pPr>
        <w:spacing w:after="0"/>
        <w:ind w:left="0"/>
        <w:jc w:val="both"/>
      </w:pPr>
      <w:r>
        <w:rPr>
          <w:rFonts w:ascii="Times New Roman"/>
          <w:b w:val="false"/>
          <w:i w:val="false"/>
          <w:color w:val="000000"/>
          <w:sz w:val="28"/>
        </w:rPr>
        <w:t>
      "ЭМ Экологиялық реттеу және бақылау комитеті, ЭМ Экологиялық реттеу және бақылау комитетінің аумақтық бөлімшелері, "электрондық үкіметтің" веб-порталы";</w:t>
      </w:r>
    </w:p>
    <w:bookmarkEnd w:id="165"/>
    <w:bookmarkStart w:name="z166" w:id="166"/>
    <w:p>
      <w:pPr>
        <w:spacing w:after="0"/>
        <w:ind w:left="0"/>
        <w:jc w:val="both"/>
      </w:pPr>
      <w:r>
        <w:rPr>
          <w:rFonts w:ascii="Times New Roman"/>
          <w:b w:val="false"/>
          <w:i w:val="false"/>
          <w:color w:val="000000"/>
          <w:sz w:val="28"/>
        </w:rPr>
        <w:t>
      реттік нөмірлері 314, 319-жолдар алып тасталсын;</w:t>
      </w:r>
    </w:p>
    <w:bookmarkEnd w:id="166"/>
    <w:bookmarkStart w:name="z167" w:id="167"/>
    <w:p>
      <w:pPr>
        <w:spacing w:after="0"/>
        <w:ind w:left="0"/>
        <w:jc w:val="both"/>
      </w:pPr>
      <w:r>
        <w:rPr>
          <w:rFonts w:ascii="Times New Roman"/>
          <w:b w:val="false"/>
          <w:i w:val="false"/>
          <w:color w:val="000000"/>
          <w:sz w:val="28"/>
        </w:rPr>
        <w:t>
      реттік нөмірі 321-жолдың 7-бағаны мынадай редакцияда жазылсын:</w:t>
      </w:r>
    </w:p>
    <w:bookmarkEnd w:id="167"/>
    <w:bookmarkStart w:name="z168" w:id="168"/>
    <w:p>
      <w:pPr>
        <w:spacing w:after="0"/>
        <w:ind w:left="0"/>
        <w:jc w:val="both"/>
      </w:pPr>
      <w:r>
        <w:rPr>
          <w:rFonts w:ascii="Times New Roman"/>
          <w:b w:val="false"/>
          <w:i w:val="false"/>
          <w:color w:val="000000"/>
          <w:sz w:val="28"/>
        </w:rPr>
        <w:t>
      "Мемлекеттік корпорация, "Қоршаған ортаны қорғау ақпараттық-талдамалық орталығы" РМК";</w:t>
      </w:r>
    </w:p>
    <w:bookmarkEnd w:id="168"/>
    <w:bookmarkStart w:name="z169" w:id="169"/>
    <w:p>
      <w:pPr>
        <w:spacing w:after="0"/>
        <w:ind w:left="0"/>
        <w:jc w:val="both"/>
      </w:pPr>
      <w:r>
        <w:rPr>
          <w:rFonts w:ascii="Times New Roman"/>
          <w:b w:val="false"/>
          <w:i w:val="false"/>
          <w:color w:val="000000"/>
          <w:sz w:val="28"/>
        </w:rPr>
        <w:t>
      реттік нөмірі 323-жолдың 3-бағаны мынадай редакцияда жазылсын:</w:t>
      </w:r>
    </w:p>
    <w:bookmarkEnd w:id="169"/>
    <w:bookmarkStart w:name="z170" w:id="170"/>
    <w:p>
      <w:pPr>
        <w:spacing w:after="0"/>
        <w:ind w:left="0"/>
        <w:jc w:val="both"/>
      </w:pPr>
      <w:r>
        <w:rPr>
          <w:rFonts w:ascii="Times New Roman"/>
          <w:b w:val="false"/>
          <w:i w:val="false"/>
          <w:color w:val="000000"/>
          <w:sz w:val="28"/>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bookmarkEnd w:id="170"/>
    <w:bookmarkStart w:name="z171" w:id="171"/>
    <w:p>
      <w:pPr>
        <w:spacing w:after="0"/>
        <w:ind w:left="0"/>
        <w:jc w:val="both"/>
      </w:pPr>
      <w:r>
        <w:rPr>
          <w:rFonts w:ascii="Times New Roman"/>
          <w:b w:val="false"/>
          <w:i w:val="false"/>
          <w:color w:val="000000"/>
          <w:sz w:val="28"/>
        </w:rPr>
        <w:t>
      реттік нөмірі 324, 326, 327-жолдар алып тасталсын;</w:t>
      </w:r>
    </w:p>
    <w:bookmarkEnd w:id="171"/>
    <w:bookmarkStart w:name="z172" w:id="172"/>
    <w:p>
      <w:pPr>
        <w:spacing w:after="0"/>
        <w:ind w:left="0"/>
        <w:jc w:val="both"/>
      </w:pPr>
      <w:r>
        <w:rPr>
          <w:rFonts w:ascii="Times New Roman"/>
          <w:b w:val="false"/>
          <w:i w:val="false"/>
          <w:color w:val="000000"/>
          <w:sz w:val="28"/>
        </w:rPr>
        <w:t>
      реттік нөмірі 328-жолдың 3-бағаны мынадай редакцияда жазылсын:</w:t>
      </w:r>
    </w:p>
    <w:bookmarkEnd w:id="172"/>
    <w:bookmarkStart w:name="z173" w:id="173"/>
    <w:p>
      <w:pPr>
        <w:spacing w:after="0"/>
        <w:ind w:left="0"/>
        <w:jc w:val="both"/>
      </w:pPr>
      <w:r>
        <w:rPr>
          <w:rFonts w:ascii="Times New Roman"/>
          <w:b w:val="false"/>
          <w:i w:val="false"/>
          <w:color w:val="000000"/>
          <w:sz w:val="28"/>
        </w:rPr>
        <w:t>
      "Арнайы су пайдалануға арналған рұқсат";</w:t>
      </w:r>
    </w:p>
    <w:bookmarkEnd w:id="173"/>
    <w:bookmarkStart w:name="z174" w:id="174"/>
    <w:p>
      <w:pPr>
        <w:spacing w:after="0"/>
        <w:ind w:left="0"/>
        <w:jc w:val="both"/>
      </w:pPr>
      <w:r>
        <w:rPr>
          <w:rFonts w:ascii="Times New Roman"/>
          <w:b w:val="false"/>
          <w:i w:val="false"/>
          <w:color w:val="000000"/>
          <w:sz w:val="28"/>
        </w:rPr>
        <w:t>
      реттік нөмірі 331-жолда:</w:t>
      </w:r>
    </w:p>
    <w:bookmarkEnd w:id="174"/>
    <w:bookmarkStart w:name="z175" w:id="175"/>
    <w:p>
      <w:pPr>
        <w:spacing w:after="0"/>
        <w:ind w:left="0"/>
        <w:jc w:val="both"/>
      </w:pPr>
      <w:r>
        <w:rPr>
          <w:rFonts w:ascii="Times New Roman"/>
          <w:b w:val="false"/>
          <w:i w:val="false"/>
          <w:color w:val="000000"/>
          <w:sz w:val="28"/>
        </w:rPr>
        <w:t>
      6-баған мынадай редакцияда жазылсын:</w:t>
      </w:r>
    </w:p>
    <w:bookmarkEnd w:id="175"/>
    <w:bookmarkStart w:name="z176" w:id="176"/>
    <w:p>
      <w:pPr>
        <w:spacing w:after="0"/>
        <w:ind w:left="0"/>
        <w:jc w:val="both"/>
      </w:pPr>
      <w:r>
        <w:rPr>
          <w:rFonts w:ascii="Times New Roman"/>
          <w:b w:val="false"/>
          <w:i w:val="false"/>
          <w:color w:val="000000"/>
          <w:sz w:val="28"/>
        </w:rPr>
        <w:t>
      "Облыстардың, Астана және Алматы қалаларының, аудандардың, облыстық маңызы бар қалалардың ЖАО";</w:t>
      </w:r>
    </w:p>
    <w:bookmarkEnd w:id="176"/>
    <w:bookmarkStart w:name="z177" w:id="177"/>
    <w:p>
      <w:pPr>
        <w:spacing w:after="0"/>
        <w:ind w:left="0"/>
        <w:jc w:val="both"/>
      </w:pPr>
      <w:r>
        <w:rPr>
          <w:rFonts w:ascii="Times New Roman"/>
          <w:b w:val="false"/>
          <w:i w:val="false"/>
          <w:color w:val="000000"/>
          <w:sz w:val="28"/>
        </w:rPr>
        <w:t>
      7-баған мынадай редакцияда жазылсын:</w:t>
      </w:r>
    </w:p>
    <w:bookmarkEnd w:id="177"/>
    <w:bookmarkStart w:name="z178" w:id="178"/>
    <w:p>
      <w:pPr>
        <w:spacing w:after="0"/>
        <w:ind w:left="0"/>
        <w:jc w:val="both"/>
      </w:pPr>
      <w:r>
        <w:rPr>
          <w:rFonts w:ascii="Times New Roman"/>
          <w:b w:val="false"/>
          <w:i w:val="false"/>
          <w:color w:val="000000"/>
          <w:sz w:val="28"/>
        </w:rPr>
        <w:t>
      "Облыстардың, Астана және Алматы қалаларының, аудандардың, облыстық маңызы бар қалалардың ЖАО";</w:t>
      </w:r>
    </w:p>
    <w:bookmarkEnd w:id="178"/>
    <w:bookmarkStart w:name="z179" w:id="179"/>
    <w:p>
      <w:pPr>
        <w:spacing w:after="0"/>
        <w:ind w:left="0"/>
        <w:jc w:val="both"/>
      </w:pPr>
      <w:r>
        <w:rPr>
          <w:rFonts w:ascii="Times New Roman"/>
          <w:b w:val="false"/>
          <w:i w:val="false"/>
          <w:color w:val="000000"/>
          <w:sz w:val="28"/>
        </w:rPr>
        <w:t>
      реттік нөмірі 334-жолдың 7-бағаны мынадай редакцияда жазылсын:</w:t>
      </w:r>
    </w:p>
    <w:bookmarkEnd w:id="179"/>
    <w:bookmarkStart w:name="z180" w:id="180"/>
    <w:p>
      <w:pPr>
        <w:spacing w:after="0"/>
        <w:ind w:left="0"/>
        <w:jc w:val="both"/>
      </w:pPr>
      <w:r>
        <w:rPr>
          <w:rFonts w:ascii="Times New Roman"/>
          <w:b w:val="false"/>
          <w:i w:val="false"/>
          <w:color w:val="000000"/>
          <w:sz w:val="28"/>
        </w:rPr>
        <w:t>
      "Мемлекеттік корпорация, ИДМ Геология және жер қойнауын пайдалану комитетінің аумақтық бөлімшелері";</w:t>
      </w:r>
    </w:p>
    <w:bookmarkEnd w:id="180"/>
    <w:bookmarkStart w:name="z181" w:id="181"/>
    <w:p>
      <w:pPr>
        <w:spacing w:after="0"/>
        <w:ind w:left="0"/>
        <w:jc w:val="both"/>
      </w:pPr>
      <w:r>
        <w:rPr>
          <w:rFonts w:ascii="Times New Roman"/>
          <w:b w:val="false"/>
          <w:i w:val="false"/>
          <w:color w:val="000000"/>
          <w:sz w:val="28"/>
        </w:rPr>
        <w:t>
      реттік нөмірі 335-1-жолда:</w:t>
      </w:r>
    </w:p>
    <w:bookmarkEnd w:id="181"/>
    <w:bookmarkStart w:name="z182" w:id="182"/>
    <w:p>
      <w:pPr>
        <w:spacing w:after="0"/>
        <w:ind w:left="0"/>
        <w:jc w:val="both"/>
      </w:pPr>
      <w:r>
        <w:rPr>
          <w:rFonts w:ascii="Times New Roman"/>
          <w:b w:val="false"/>
          <w:i w:val="false"/>
          <w:color w:val="000000"/>
          <w:sz w:val="28"/>
        </w:rPr>
        <w:t>
      3-баған мынадай редакцияда жазылсын:</w:t>
      </w:r>
    </w:p>
    <w:bookmarkEnd w:id="182"/>
    <w:bookmarkStart w:name="z183" w:id="183"/>
    <w:p>
      <w:pPr>
        <w:spacing w:after="0"/>
        <w:ind w:left="0"/>
        <w:jc w:val="both"/>
      </w:pPr>
      <w:r>
        <w:rPr>
          <w:rFonts w:ascii="Times New Roman"/>
          <w:b w:val="false"/>
          <w:i w:val="false"/>
          <w:color w:val="000000"/>
          <w:sz w:val="28"/>
        </w:rPr>
        <w:t>
      "Тіркеу шифрларын беру үшін бөгеттердің қауіпсіздігі декларациясын тіркеу";</w:t>
      </w:r>
    </w:p>
    <w:bookmarkEnd w:id="183"/>
    <w:bookmarkStart w:name="z184" w:id="184"/>
    <w:p>
      <w:pPr>
        <w:spacing w:after="0"/>
        <w:ind w:left="0"/>
        <w:jc w:val="both"/>
      </w:pPr>
      <w:r>
        <w:rPr>
          <w:rFonts w:ascii="Times New Roman"/>
          <w:b w:val="false"/>
          <w:i w:val="false"/>
          <w:color w:val="000000"/>
          <w:sz w:val="28"/>
        </w:rPr>
        <w:t>
      6-баған мынадай редакцияда жазылсын:</w:t>
      </w:r>
    </w:p>
    <w:bookmarkEnd w:id="184"/>
    <w:bookmarkStart w:name="z185" w:id="185"/>
    <w:p>
      <w:pPr>
        <w:spacing w:after="0"/>
        <w:ind w:left="0"/>
        <w:jc w:val="both"/>
      </w:pPr>
      <w:r>
        <w:rPr>
          <w:rFonts w:ascii="Times New Roman"/>
          <w:b w:val="false"/>
          <w:i w:val="false"/>
          <w:color w:val="000000"/>
          <w:sz w:val="28"/>
        </w:rPr>
        <w:t>
      "АШМ Су ресурстары комитетiнің Су ресурстарын пайдалануды және қорғауды реттеу жөніндегі бассейндік инспекциялары";</w:t>
      </w:r>
    </w:p>
    <w:bookmarkEnd w:id="185"/>
    <w:bookmarkStart w:name="z186" w:id="186"/>
    <w:p>
      <w:pPr>
        <w:spacing w:after="0"/>
        <w:ind w:left="0"/>
        <w:jc w:val="both"/>
      </w:pPr>
      <w:r>
        <w:rPr>
          <w:rFonts w:ascii="Times New Roman"/>
          <w:b w:val="false"/>
          <w:i w:val="false"/>
          <w:color w:val="000000"/>
          <w:sz w:val="28"/>
        </w:rPr>
        <w:t>
      реттік нөмірі 337-жол алып тасталсын;</w:t>
      </w:r>
    </w:p>
    <w:bookmarkEnd w:id="186"/>
    <w:bookmarkStart w:name="z187" w:id="187"/>
    <w:p>
      <w:pPr>
        <w:spacing w:after="0"/>
        <w:ind w:left="0"/>
        <w:jc w:val="both"/>
      </w:pPr>
      <w:r>
        <w:rPr>
          <w:rFonts w:ascii="Times New Roman"/>
          <w:b w:val="false"/>
          <w:i w:val="false"/>
          <w:color w:val="000000"/>
          <w:sz w:val="28"/>
        </w:rPr>
        <w:t>
      реттік нөмірі 341-жолдың 7-бағаны мынадай редакцияда жазылсын:</w:t>
      </w:r>
    </w:p>
    <w:bookmarkEnd w:id="187"/>
    <w:bookmarkStart w:name="z188" w:id="188"/>
    <w:p>
      <w:pPr>
        <w:spacing w:after="0"/>
        <w:ind w:left="0"/>
        <w:jc w:val="both"/>
      </w:pPr>
      <w:r>
        <w:rPr>
          <w:rFonts w:ascii="Times New Roman"/>
          <w:b w:val="false"/>
          <w:i w:val="false"/>
          <w:color w:val="000000"/>
          <w:sz w:val="28"/>
        </w:rPr>
        <w:t>
      "Мемлекеттік корпорация";</w:t>
      </w:r>
    </w:p>
    <w:bookmarkEnd w:id="188"/>
    <w:bookmarkStart w:name="z189" w:id="189"/>
    <w:p>
      <w:pPr>
        <w:spacing w:after="0"/>
        <w:ind w:left="0"/>
        <w:jc w:val="both"/>
      </w:pPr>
      <w:r>
        <w:rPr>
          <w:rFonts w:ascii="Times New Roman"/>
          <w:b w:val="false"/>
          <w:i w:val="false"/>
          <w:color w:val="000000"/>
          <w:sz w:val="28"/>
        </w:rPr>
        <w:t>
      реттік нөмірі 346-жолдың 3-бағаны мынадай редакцияда жазылсын:</w:t>
      </w:r>
    </w:p>
    <w:bookmarkEnd w:id="189"/>
    <w:bookmarkStart w:name="z190" w:id="190"/>
    <w:p>
      <w:pPr>
        <w:spacing w:after="0"/>
        <w:ind w:left="0"/>
        <w:jc w:val="both"/>
      </w:pPr>
      <w:r>
        <w:rPr>
          <w:rFonts w:ascii="Times New Roman"/>
          <w:b w:val="false"/>
          <w:i w:val="false"/>
          <w:color w:val="000000"/>
          <w:sz w:val="28"/>
        </w:rPr>
        <w:t>
      "Қазақстан Республикасының ішкі нарығында сауда үшін бекіре тұқымдас балық түрлері уылдырығының таңбасын беру";</w:t>
      </w:r>
    </w:p>
    <w:bookmarkEnd w:id="190"/>
    <w:bookmarkStart w:name="z191" w:id="191"/>
    <w:p>
      <w:pPr>
        <w:spacing w:after="0"/>
        <w:ind w:left="0"/>
        <w:jc w:val="both"/>
      </w:pPr>
      <w:r>
        <w:rPr>
          <w:rFonts w:ascii="Times New Roman"/>
          <w:b w:val="false"/>
          <w:i w:val="false"/>
          <w:color w:val="000000"/>
          <w:sz w:val="28"/>
        </w:rPr>
        <w:t>
      реттік нөмірлері 349, 352, 362-жолдар алып тасталсын;</w:t>
      </w:r>
    </w:p>
    <w:bookmarkEnd w:id="191"/>
    <w:bookmarkStart w:name="z192" w:id="192"/>
    <w:p>
      <w:pPr>
        <w:spacing w:after="0"/>
        <w:ind w:left="0"/>
        <w:jc w:val="both"/>
      </w:pPr>
      <w:r>
        <w:rPr>
          <w:rFonts w:ascii="Times New Roman"/>
          <w:b w:val="false"/>
          <w:i w:val="false"/>
          <w:color w:val="000000"/>
          <w:sz w:val="28"/>
        </w:rPr>
        <w:t>
      реттік нөмірі 365-жолдың 3-бағаны мынадай редакцияда жазылсын:</w:t>
      </w:r>
    </w:p>
    <w:bookmarkEnd w:id="192"/>
    <w:bookmarkStart w:name="z193" w:id="193"/>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bookmarkEnd w:id="193"/>
    <w:bookmarkStart w:name="z194" w:id="194"/>
    <w:p>
      <w:pPr>
        <w:spacing w:after="0"/>
        <w:ind w:left="0"/>
        <w:jc w:val="both"/>
      </w:pPr>
      <w:r>
        <w:rPr>
          <w:rFonts w:ascii="Times New Roman"/>
          <w:b w:val="false"/>
          <w:i w:val="false"/>
          <w:color w:val="000000"/>
          <w:sz w:val="28"/>
        </w:rPr>
        <w:t>
      реттік нөмірі 366-жолдың 3-бағаны мынадай редакцияда жазылсын:</w:t>
      </w:r>
    </w:p>
    <w:bookmarkEnd w:id="194"/>
    <w:bookmarkStart w:name="z195" w:id="195"/>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bookmarkEnd w:id="195"/>
    <w:bookmarkStart w:name="z196" w:id="196"/>
    <w:p>
      <w:pPr>
        <w:spacing w:after="0"/>
        <w:ind w:left="0"/>
        <w:jc w:val="both"/>
      </w:pPr>
      <w:r>
        <w:rPr>
          <w:rFonts w:ascii="Times New Roman"/>
          <w:b w:val="false"/>
          <w:i w:val="false"/>
          <w:color w:val="000000"/>
          <w:sz w:val="28"/>
        </w:rPr>
        <w:t>
      реттік нөмірлері 372, 377-жолдардың 7-бағаны мынадай редакцияда жазылсын:</w:t>
      </w:r>
    </w:p>
    <w:bookmarkEnd w:id="196"/>
    <w:bookmarkStart w:name="z197" w:id="197"/>
    <w:p>
      <w:pPr>
        <w:spacing w:after="0"/>
        <w:ind w:left="0"/>
        <w:jc w:val="both"/>
      </w:pPr>
      <w:r>
        <w:rPr>
          <w:rFonts w:ascii="Times New Roman"/>
          <w:b w:val="false"/>
          <w:i w:val="false"/>
          <w:color w:val="000000"/>
          <w:sz w:val="28"/>
        </w:rPr>
        <w:t>
      "Мемлекеттік корпорация";</w:t>
      </w:r>
    </w:p>
    <w:bookmarkEnd w:id="197"/>
    <w:bookmarkStart w:name="z198" w:id="198"/>
    <w:p>
      <w:pPr>
        <w:spacing w:after="0"/>
        <w:ind w:left="0"/>
        <w:jc w:val="both"/>
      </w:pPr>
      <w:r>
        <w:rPr>
          <w:rFonts w:ascii="Times New Roman"/>
          <w:b w:val="false"/>
          <w:i w:val="false"/>
          <w:color w:val="000000"/>
          <w:sz w:val="28"/>
        </w:rPr>
        <w:t>
      реттік нөмірі 378-жолда:</w:t>
      </w:r>
    </w:p>
    <w:bookmarkEnd w:id="198"/>
    <w:bookmarkStart w:name="z199" w:id="199"/>
    <w:p>
      <w:pPr>
        <w:spacing w:after="0"/>
        <w:ind w:left="0"/>
        <w:jc w:val="both"/>
      </w:pPr>
      <w:r>
        <w:rPr>
          <w:rFonts w:ascii="Times New Roman"/>
          <w:b w:val="false"/>
          <w:i w:val="false"/>
          <w:color w:val="000000"/>
          <w:sz w:val="28"/>
        </w:rPr>
        <w:t>
      6-баған мынадай редакцияда жазылсын:</w:t>
      </w:r>
    </w:p>
    <w:bookmarkEnd w:id="199"/>
    <w:bookmarkStart w:name="z200" w:id="200"/>
    <w:p>
      <w:pPr>
        <w:spacing w:after="0"/>
        <w:ind w:left="0"/>
        <w:jc w:val="both"/>
      </w:pPr>
      <w:r>
        <w:rPr>
          <w:rFonts w:ascii="Times New Roman"/>
          <w:b w:val="false"/>
          <w:i w:val="false"/>
          <w:color w:val="000000"/>
          <w:sz w:val="28"/>
        </w:rPr>
        <w:t>
      "Облыстардың, Астана және Алматы қалаларының ЖАО";</w:t>
      </w:r>
    </w:p>
    <w:bookmarkEnd w:id="200"/>
    <w:bookmarkStart w:name="z201" w:id="201"/>
    <w:p>
      <w:pPr>
        <w:spacing w:after="0"/>
        <w:ind w:left="0"/>
        <w:jc w:val="both"/>
      </w:pPr>
      <w:r>
        <w:rPr>
          <w:rFonts w:ascii="Times New Roman"/>
          <w:b w:val="false"/>
          <w:i w:val="false"/>
          <w:color w:val="000000"/>
          <w:sz w:val="28"/>
        </w:rPr>
        <w:t>
      7-баған мынадай редакцияда жазылсын:</w:t>
      </w:r>
    </w:p>
    <w:bookmarkEnd w:id="201"/>
    <w:bookmarkStart w:name="z202" w:id="202"/>
    <w:p>
      <w:pPr>
        <w:spacing w:after="0"/>
        <w:ind w:left="0"/>
        <w:jc w:val="both"/>
      </w:pPr>
      <w:r>
        <w:rPr>
          <w:rFonts w:ascii="Times New Roman"/>
          <w:b w:val="false"/>
          <w:i w:val="false"/>
          <w:color w:val="000000"/>
          <w:sz w:val="28"/>
        </w:rPr>
        <w:t>
      "Мемлекеттік корпорация";</w:t>
      </w:r>
    </w:p>
    <w:bookmarkEnd w:id="202"/>
    <w:bookmarkStart w:name="z203" w:id="203"/>
    <w:p>
      <w:pPr>
        <w:spacing w:after="0"/>
        <w:ind w:left="0"/>
        <w:jc w:val="both"/>
      </w:pPr>
      <w:r>
        <w:rPr>
          <w:rFonts w:ascii="Times New Roman"/>
          <w:b w:val="false"/>
          <w:i w:val="false"/>
          <w:color w:val="000000"/>
          <w:sz w:val="28"/>
        </w:rPr>
        <w:t>
      реттік нөмірлері 383, 384-жолдар алып тасталсын;</w:t>
      </w:r>
    </w:p>
    <w:bookmarkEnd w:id="203"/>
    <w:bookmarkStart w:name="z204" w:id="204"/>
    <w:p>
      <w:pPr>
        <w:spacing w:after="0"/>
        <w:ind w:left="0"/>
        <w:jc w:val="both"/>
      </w:pPr>
      <w:r>
        <w:rPr>
          <w:rFonts w:ascii="Times New Roman"/>
          <w:b w:val="false"/>
          <w:i w:val="false"/>
          <w:color w:val="000000"/>
          <w:sz w:val="28"/>
        </w:rPr>
        <w:t xml:space="preserve">
      реттік нөмірлері 399, 403, 406-1, 406-2, 406-5, 406-6, 406-7-жолдардың </w:t>
      </w:r>
    </w:p>
    <w:bookmarkEnd w:id="204"/>
    <w:p>
      <w:pPr>
        <w:spacing w:after="0"/>
        <w:ind w:left="0"/>
        <w:jc w:val="both"/>
      </w:pPr>
      <w:r>
        <w:rPr>
          <w:rFonts w:ascii="Times New Roman"/>
          <w:b w:val="false"/>
          <w:i w:val="false"/>
          <w:color w:val="000000"/>
          <w:sz w:val="28"/>
        </w:rPr>
        <w:t>
      7-бағаны мынадай редакцияда жазылсын:</w:t>
      </w:r>
    </w:p>
    <w:bookmarkStart w:name="z205" w:id="205"/>
    <w:p>
      <w:pPr>
        <w:spacing w:after="0"/>
        <w:ind w:left="0"/>
        <w:jc w:val="both"/>
      </w:pPr>
      <w:r>
        <w:rPr>
          <w:rFonts w:ascii="Times New Roman"/>
          <w:b w:val="false"/>
          <w:i w:val="false"/>
          <w:color w:val="000000"/>
          <w:sz w:val="28"/>
        </w:rPr>
        <w:t>
      "Мемлекеттік корпорация";</w:t>
      </w:r>
    </w:p>
    <w:bookmarkEnd w:id="205"/>
    <w:bookmarkStart w:name="z206" w:id="206"/>
    <w:p>
      <w:pPr>
        <w:spacing w:after="0"/>
        <w:ind w:left="0"/>
        <w:jc w:val="both"/>
      </w:pPr>
      <w:r>
        <w:rPr>
          <w:rFonts w:ascii="Times New Roman"/>
          <w:b w:val="false"/>
          <w:i w:val="false"/>
          <w:color w:val="000000"/>
          <w:sz w:val="28"/>
        </w:rPr>
        <w:t>
      мынадай мазмұндағы реттік нөмірлері 406-9, 406-10-жолдармен толықтырылсын:</w:t>
      </w:r>
    </w:p>
    <w:bookmarkEnd w:id="206"/>
    <w:bookmarkStart w:name="z207"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3054"/>
        <w:gridCol w:w="2543"/>
        <w:gridCol w:w="800"/>
        <w:gridCol w:w="278"/>
        <w:gridCol w:w="1324"/>
        <w:gridCol w:w="1324"/>
        <w:gridCol w:w="278"/>
        <w:gridCol w:w="453"/>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8" w:id="208"/>
    <w:p>
      <w:pPr>
        <w:spacing w:after="0"/>
        <w:ind w:left="0"/>
        <w:jc w:val="both"/>
      </w:pPr>
      <w:r>
        <w:rPr>
          <w:rFonts w:ascii="Times New Roman"/>
          <w:b w:val="false"/>
          <w:i w:val="false"/>
          <w:color w:val="000000"/>
          <w:sz w:val="28"/>
        </w:rPr>
        <w:t>
      ";</w:t>
      </w:r>
    </w:p>
    <w:bookmarkEnd w:id="208"/>
    <w:bookmarkStart w:name="z209" w:id="209"/>
    <w:p>
      <w:pPr>
        <w:spacing w:after="0"/>
        <w:ind w:left="0"/>
        <w:jc w:val="both"/>
      </w:pPr>
      <w:r>
        <w:rPr>
          <w:rFonts w:ascii="Times New Roman"/>
          <w:b w:val="false"/>
          <w:i w:val="false"/>
          <w:color w:val="000000"/>
          <w:sz w:val="28"/>
        </w:rPr>
        <w:t>
      реттік нөмірі 411-жолдың 3-бағаны мынадай редакцияда жазылсын:</w:t>
      </w:r>
    </w:p>
    <w:bookmarkEnd w:id="209"/>
    <w:bookmarkStart w:name="z210" w:id="210"/>
    <w:p>
      <w:pPr>
        <w:spacing w:after="0"/>
        <w:ind w:left="0"/>
        <w:jc w:val="both"/>
      </w:pPr>
      <w:r>
        <w:rPr>
          <w:rFonts w:ascii="Times New Roman"/>
          <w:b w:val="false"/>
          <w:i w:val="false"/>
          <w:color w:val="000000"/>
          <w:sz w:val="28"/>
        </w:rPr>
        <w:t>
      "Астық қолхаттарын шығару арқылы қойма қызметі бойынша қызметтер көрсетуге лицензия беру";</w:t>
      </w:r>
    </w:p>
    <w:bookmarkEnd w:id="210"/>
    <w:bookmarkStart w:name="z211" w:id="211"/>
    <w:p>
      <w:pPr>
        <w:spacing w:after="0"/>
        <w:ind w:left="0"/>
        <w:jc w:val="both"/>
      </w:pPr>
      <w:r>
        <w:rPr>
          <w:rFonts w:ascii="Times New Roman"/>
          <w:b w:val="false"/>
          <w:i w:val="false"/>
          <w:color w:val="000000"/>
          <w:sz w:val="28"/>
        </w:rPr>
        <w:t>
      реттік нөмірлері 417, 418, 420, 421, 423, 424-жолдар алып тасталсын;</w:t>
      </w:r>
    </w:p>
    <w:bookmarkEnd w:id="211"/>
    <w:bookmarkStart w:name="z212" w:id="212"/>
    <w:p>
      <w:pPr>
        <w:spacing w:after="0"/>
        <w:ind w:left="0"/>
        <w:jc w:val="both"/>
      </w:pPr>
      <w:r>
        <w:rPr>
          <w:rFonts w:ascii="Times New Roman"/>
          <w:b w:val="false"/>
          <w:i w:val="false"/>
          <w:color w:val="000000"/>
          <w:sz w:val="28"/>
        </w:rPr>
        <w:t>
      реттік нөмірі 425-жолдың 3-бағаны мынадай редакцияда жазылсын:</w:t>
      </w:r>
    </w:p>
    <w:bookmarkEnd w:id="212"/>
    <w:bookmarkStart w:name="z213" w:id="213"/>
    <w:p>
      <w:pPr>
        <w:spacing w:after="0"/>
        <w:ind w:left="0"/>
        <w:jc w:val="both"/>
      </w:pPr>
      <w:r>
        <w:rPr>
          <w:rFonts w:ascii="Times New Roman"/>
          <w:b w:val="false"/>
          <w:i w:val="false"/>
          <w:color w:val="000000"/>
          <w:sz w:val="28"/>
        </w:rPr>
        <w:t>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w:t>
      </w:r>
    </w:p>
    <w:bookmarkEnd w:id="213"/>
    <w:bookmarkStart w:name="z214" w:id="214"/>
    <w:p>
      <w:pPr>
        <w:spacing w:after="0"/>
        <w:ind w:left="0"/>
        <w:jc w:val="both"/>
      </w:pPr>
      <w:r>
        <w:rPr>
          <w:rFonts w:ascii="Times New Roman"/>
          <w:b w:val="false"/>
          <w:i w:val="false"/>
          <w:color w:val="000000"/>
          <w:sz w:val="28"/>
        </w:rPr>
        <w:t>
      мынадай мазмұндағы реттік нөмiрлері 425-1, 425-2-жолдармен толықтырылсын:</w:t>
      </w:r>
    </w:p>
    <w:bookmarkEnd w:id="214"/>
    <w:bookmarkStart w:name="z215"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3662"/>
        <w:gridCol w:w="1533"/>
        <w:gridCol w:w="463"/>
        <w:gridCol w:w="284"/>
        <w:gridCol w:w="1733"/>
        <w:gridCol w:w="1733"/>
        <w:gridCol w:w="285"/>
        <w:gridCol w:w="664"/>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01 40 10 13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6" w:id="216"/>
    <w:p>
      <w:pPr>
        <w:spacing w:after="0"/>
        <w:ind w:left="0"/>
        <w:jc w:val="both"/>
      </w:pPr>
      <w:r>
        <w:rPr>
          <w:rFonts w:ascii="Times New Roman"/>
          <w:b w:val="false"/>
          <w:i w:val="false"/>
          <w:color w:val="000000"/>
          <w:sz w:val="28"/>
        </w:rPr>
        <w:t>
      ";</w:t>
      </w:r>
    </w:p>
    <w:bookmarkEnd w:id="216"/>
    <w:bookmarkStart w:name="z217" w:id="217"/>
    <w:p>
      <w:pPr>
        <w:spacing w:after="0"/>
        <w:ind w:left="0"/>
        <w:jc w:val="both"/>
      </w:pPr>
      <w:r>
        <w:rPr>
          <w:rFonts w:ascii="Times New Roman"/>
          <w:b w:val="false"/>
          <w:i w:val="false"/>
          <w:color w:val="000000"/>
          <w:sz w:val="28"/>
        </w:rPr>
        <w:t>
      реттік нөмірі 429 жолдың 3-бағаны мынадай редакцияда жазылсын:</w:t>
      </w:r>
    </w:p>
    <w:bookmarkEnd w:id="217"/>
    <w:bookmarkStart w:name="z218" w:id="218"/>
    <w:p>
      <w:pPr>
        <w:spacing w:after="0"/>
        <w:ind w:left="0"/>
        <w:jc w:val="both"/>
      </w:pPr>
      <w:r>
        <w:rPr>
          <w:rFonts w:ascii="Times New Roman"/>
          <w:b w:val="false"/>
          <w:i w:val="false"/>
          <w:color w:val="000000"/>
          <w:sz w:val="28"/>
        </w:rPr>
        <w:t>
      "Сәйкестікті растау, тауардың шығарылған елін, Кеден одағы тауарының немесе шетел тауарының мәртебесін айқындау жөніндегі сарапшы-аудиторды аттестаттау";</w:t>
      </w:r>
    </w:p>
    <w:bookmarkEnd w:id="218"/>
    <w:bookmarkStart w:name="z219" w:id="219"/>
    <w:p>
      <w:pPr>
        <w:spacing w:after="0"/>
        <w:ind w:left="0"/>
        <w:jc w:val="both"/>
      </w:pPr>
      <w:r>
        <w:rPr>
          <w:rFonts w:ascii="Times New Roman"/>
          <w:b w:val="false"/>
          <w:i w:val="false"/>
          <w:color w:val="000000"/>
          <w:sz w:val="28"/>
        </w:rPr>
        <w:t>
      реттік нөмірлері 434, 435, 436, 437, 438, 439-жолдардың 9-бағаны мынадай редакцияда жазылсын:</w:t>
      </w:r>
    </w:p>
    <w:bookmarkEnd w:id="219"/>
    <w:bookmarkStart w:name="z220" w:id="220"/>
    <w:p>
      <w:pPr>
        <w:spacing w:after="0"/>
        <w:ind w:left="0"/>
        <w:jc w:val="both"/>
      </w:pPr>
      <w:r>
        <w:rPr>
          <w:rFonts w:ascii="Times New Roman"/>
          <w:b w:val="false"/>
          <w:i w:val="false"/>
          <w:color w:val="000000"/>
          <w:sz w:val="28"/>
        </w:rPr>
        <w:t>
      "Электронды";</w:t>
      </w:r>
    </w:p>
    <w:bookmarkEnd w:id="220"/>
    <w:bookmarkStart w:name="z221" w:id="221"/>
    <w:p>
      <w:pPr>
        <w:spacing w:after="0"/>
        <w:ind w:left="0"/>
        <w:jc w:val="both"/>
      </w:pPr>
      <w:r>
        <w:rPr>
          <w:rFonts w:ascii="Times New Roman"/>
          <w:b w:val="false"/>
          <w:i w:val="false"/>
          <w:color w:val="000000"/>
          <w:sz w:val="28"/>
        </w:rPr>
        <w:t>
      реттік нөмірі 440-жолда:</w:t>
      </w:r>
    </w:p>
    <w:bookmarkEnd w:id="221"/>
    <w:bookmarkStart w:name="z222" w:id="222"/>
    <w:p>
      <w:pPr>
        <w:spacing w:after="0"/>
        <w:ind w:left="0"/>
        <w:jc w:val="both"/>
      </w:pPr>
      <w:r>
        <w:rPr>
          <w:rFonts w:ascii="Times New Roman"/>
          <w:b w:val="false"/>
          <w:i w:val="false"/>
          <w:color w:val="000000"/>
          <w:sz w:val="28"/>
        </w:rPr>
        <w:t>
      3-баған мынадай редакцияда жазылсын:</w:t>
      </w:r>
    </w:p>
    <w:bookmarkEnd w:id="222"/>
    <w:bookmarkStart w:name="z223" w:id="223"/>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 жөніндегі қызметті жүзеге асыруға лицензия беру";</w:t>
      </w:r>
    </w:p>
    <w:bookmarkEnd w:id="223"/>
    <w:bookmarkStart w:name="z224" w:id="224"/>
    <w:p>
      <w:pPr>
        <w:spacing w:after="0"/>
        <w:ind w:left="0"/>
        <w:jc w:val="both"/>
      </w:pPr>
      <w:r>
        <w:rPr>
          <w:rFonts w:ascii="Times New Roman"/>
          <w:b w:val="false"/>
          <w:i w:val="false"/>
          <w:color w:val="000000"/>
          <w:sz w:val="28"/>
        </w:rPr>
        <w:t>
      9-баған мынадай редакцияда жазылсын:</w:t>
      </w:r>
    </w:p>
    <w:bookmarkEnd w:id="224"/>
    <w:bookmarkStart w:name="z225" w:id="225"/>
    <w:p>
      <w:pPr>
        <w:spacing w:after="0"/>
        <w:ind w:left="0"/>
        <w:jc w:val="both"/>
      </w:pPr>
      <w:r>
        <w:rPr>
          <w:rFonts w:ascii="Times New Roman"/>
          <w:b w:val="false"/>
          <w:i w:val="false"/>
          <w:color w:val="000000"/>
          <w:sz w:val="28"/>
        </w:rPr>
        <w:t>
      "Электронды";</w:t>
      </w:r>
    </w:p>
    <w:bookmarkEnd w:id="225"/>
    <w:bookmarkStart w:name="z226" w:id="226"/>
    <w:p>
      <w:pPr>
        <w:spacing w:after="0"/>
        <w:ind w:left="0"/>
        <w:jc w:val="both"/>
      </w:pPr>
      <w:r>
        <w:rPr>
          <w:rFonts w:ascii="Times New Roman"/>
          <w:b w:val="false"/>
          <w:i w:val="false"/>
          <w:color w:val="000000"/>
          <w:sz w:val="28"/>
        </w:rPr>
        <w:t>
      реттік нөмірі 443 жолдың 3-бағаны мынадай редакцияда жазылсын:</w:t>
      </w:r>
    </w:p>
    <w:bookmarkEnd w:id="226"/>
    <w:bookmarkStart w:name="z227" w:id="227"/>
    <w:p>
      <w:pPr>
        <w:spacing w:after="0"/>
        <w:ind w:left="0"/>
        <w:jc w:val="both"/>
      </w:pPr>
      <w:r>
        <w:rPr>
          <w:rFonts w:ascii="Times New Roman"/>
          <w:b w:val="false"/>
          <w:i w:val="false"/>
          <w:color w:val="000000"/>
          <w:sz w:val="28"/>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bookmarkEnd w:id="227"/>
    <w:bookmarkStart w:name="z228" w:id="228"/>
    <w:p>
      <w:pPr>
        <w:spacing w:after="0"/>
        <w:ind w:left="0"/>
        <w:jc w:val="both"/>
      </w:pPr>
      <w:r>
        <w:rPr>
          <w:rFonts w:ascii="Times New Roman"/>
          <w:b w:val="false"/>
          <w:i w:val="false"/>
          <w:color w:val="000000"/>
          <w:sz w:val="28"/>
        </w:rPr>
        <w:t>
      мынадай мазмұндағы реттік нөмiрлері 449-1, 449-2-жолдармен толықтырылсын:</w:t>
      </w:r>
    </w:p>
    <w:bookmarkEnd w:id="228"/>
    <w:bookmarkStart w:name="z229"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025"/>
        <w:gridCol w:w="3278"/>
        <w:gridCol w:w="677"/>
        <w:gridCol w:w="235"/>
        <w:gridCol w:w="1431"/>
        <w:gridCol w:w="1431"/>
        <w:gridCol w:w="235"/>
        <w:gridCol w:w="384"/>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 сараптамасын жүргізу құқығына ұйымдарды аккредиттеу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01 40 30 24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w:t>
            </w:r>
          </w:p>
          <w:p>
            <w:pPr>
              <w:spacing w:after="20"/>
              <w:ind w:left="20"/>
              <w:jc w:val="both"/>
            </w:pPr>
            <w:r>
              <w:rPr>
                <w:rFonts w:ascii="Times New Roman"/>
                <w:b w:val="false"/>
                <w:i w:val="false"/>
                <w:color w:val="000000"/>
                <w:sz w:val="20"/>
              </w:rPr>
              <w:t>
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0" w:id="230"/>
    <w:p>
      <w:pPr>
        <w:spacing w:after="0"/>
        <w:ind w:left="0"/>
        <w:jc w:val="both"/>
      </w:pPr>
      <w:r>
        <w:rPr>
          <w:rFonts w:ascii="Times New Roman"/>
          <w:b w:val="false"/>
          <w:i w:val="false"/>
          <w:color w:val="000000"/>
          <w:sz w:val="28"/>
        </w:rPr>
        <w:t>
      ";</w:t>
      </w:r>
    </w:p>
    <w:bookmarkEnd w:id="230"/>
    <w:bookmarkStart w:name="z231" w:id="231"/>
    <w:p>
      <w:pPr>
        <w:spacing w:after="0"/>
        <w:ind w:left="0"/>
        <w:jc w:val="both"/>
      </w:pPr>
      <w:r>
        <w:rPr>
          <w:rFonts w:ascii="Times New Roman"/>
          <w:b w:val="false"/>
          <w:i w:val="false"/>
          <w:color w:val="000000"/>
          <w:sz w:val="28"/>
        </w:rPr>
        <w:t>
      реттік нөмірі 454-жолда:</w:t>
      </w:r>
    </w:p>
    <w:bookmarkEnd w:id="231"/>
    <w:bookmarkStart w:name="z232" w:id="232"/>
    <w:p>
      <w:pPr>
        <w:spacing w:after="0"/>
        <w:ind w:left="0"/>
        <w:jc w:val="both"/>
      </w:pPr>
      <w:r>
        <w:rPr>
          <w:rFonts w:ascii="Times New Roman"/>
          <w:b w:val="false"/>
          <w:i w:val="false"/>
          <w:color w:val="000000"/>
          <w:sz w:val="28"/>
        </w:rPr>
        <w:t>
      6-баған мынадай редакцияда жазылсын:</w:t>
      </w:r>
    </w:p>
    <w:bookmarkEnd w:id="232"/>
    <w:bookmarkStart w:name="z233" w:id="233"/>
    <w:p>
      <w:pPr>
        <w:spacing w:after="0"/>
        <w:ind w:left="0"/>
        <w:jc w:val="both"/>
      </w:pPr>
      <w:r>
        <w:rPr>
          <w:rFonts w:ascii="Times New Roman"/>
          <w:b w:val="false"/>
          <w:i w:val="false"/>
          <w:color w:val="000000"/>
          <w:sz w:val="28"/>
        </w:rPr>
        <w:t>
      "Қазақстандық индустрияны дамыту институты" АҚ";</w:t>
      </w:r>
    </w:p>
    <w:bookmarkEnd w:id="233"/>
    <w:bookmarkStart w:name="z234" w:id="234"/>
    <w:p>
      <w:pPr>
        <w:spacing w:after="0"/>
        <w:ind w:left="0"/>
        <w:jc w:val="both"/>
      </w:pPr>
      <w:r>
        <w:rPr>
          <w:rFonts w:ascii="Times New Roman"/>
          <w:b w:val="false"/>
          <w:i w:val="false"/>
          <w:color w:val="000000"/>
          <w:sz w:val="28"/>
        </w:rPr>
        <w:t>
      7-баған мынадай редакцияда жазылсын:</w:t>
      </w:r>
    </w:p>
    <w:bookmarkEnd w:id="234"/>
    <w:bookmarkStart w:name="z235" w:id="235"/>
    <w:p>
      <w:pPr>
        <w:spacing w:after="0"/>
        <w:ind w:left="0"/>
        <w:jc w:val="both"/>
      </w:pPr>
      <w:r>
        <w:rPr>
          <w:rFonts w:ascii="Times New Roman"/>
          <w:b w:val="false"/>
          <w:i w:val="false"/>
          <w:color w:val="000000"/>
          <w:sz w:val="28"/>
        </w:rPr>
        <w:t>
      "Қазақстандық индустрияны дамыту институты" АҚ" және кәсіпкерлерге қызмет көрсету орталықтары";</w:t>
      </w:r>
    </w:p>
    <w:bookmarkEnd w:id="235"/>
    <w:bookmarkStart w:name="z236" w:id="236"/>
    <w:p>
      <w:pPr>
        <w:spacing w:after="0"/>
        <w:ind w:left="0"/>
        <w:jc w:val="both"/>
      </w:pPr>
      <w:r>
        <w:rPr>
          <w:rFonts w:ascii="Times New Roman"/>
          <w:b w:val="false"/>
          <w:i w:val="false"/>
          <w:color w:val="000000"/>
          <w:sz w:val="28"/>
        </w:rPr>
        <w:t>
      реттік нөмірлері 457, 458, 459, 460, 461-жолдар алып тасталсын;</w:t>
      </w:r>
    </w:p>
    <w:bookmarkEnd w:id="236"/>
    <w:bookmarkStart w:name="z237" w:id="237"/>
    <w:p>
      <w:pPr>
        <w:spacing w:after="0"/>
        <w:ind w:left="0"/>
        <w:jc w:val="both"/>
      </w:pPr>
      <w:r>
        <w:rPr>
          <w:rFonts w:ascii="Times New Roman"/>
          <w:b w:val="false"/>
          <w:i w:val="false"/>
          <w:color w:val="000000"/>
          <w:sz w:val="28"/>
        </w:rPr>
        <w:t>
      реттік нөмірі 463-жолдың 7-бағаны мынадай редакцияда жазылсын:</w:t>
      </w:r>
    </w:p>
    <w:bookmarkEnd w:id="237"/>
    <w:bookmarkStart w:name="z238" w:id="238"/>
    <w:p>
      <w:pPr>
        <w:spacing w:after="0"/>
        <w:ind w:left="0"/>
        <w:jc w:val="both"/>
      </w:pPr>
      <w:r>
        <w:rPr>
          <w:rFonts w:ascii="Times New Roman"/>
          <w:b w:val="false"/>
          <w:i w:val="false"/>
          <w:color w:val="000000"/>
          <w:sz w:val="28"/>
        </w:rPr>
        <w:t>
      "Мемлекеттік корпорация";</w:t>
      </w:r>
    </w:p>
    <w:bookmarkEnd w:id="238"/>
    <w:bookmarkStart w:name="z239" w:id="239"/>
    <w:p>
      <w:pPr>
        <w:spacing w:after="0"/>
        <w:ind w:left="0"/>
        <w:jc w:val="both"/>
      </w:pPr>
      <w:r>
        <w:rPr>
          <w:rFonts w:ascii="Times New Roman"/>
          <w:b w:val="false"/>
          <w:i w:val="false"/>
          <w:color w:val="000000"/>
          <w:sz w:val="28"/>
        </w:rPr>
        <w:t>
      реттік нөмірі 468-жол алып тасталсын;</w:t>
      </w:r>
    </w:p>
    <w:bookmarkEnd w:id="239"/>
    <w:bookmarkStart w:name="z240" w:id="240"/>
    <w:p>
      <w:pPr>
        <w:spacing w:after="0"/>
        <w:ind w:left="0"/>
        <w:jc w:val="both"/>
      </w:pPr>
      <w:r>
        <w:rPr>
          <w:rFonts w:ascii="Times New Roman"/>
          <w:b w:val="false"/>
          <w:i w:val="false"/>
          <w:color w:val="000000"/>
          <w:sz w:val="28"/>
        </w:rPr>
        <w:t>
      реттік нөмірлері 469, 470, 471-жолдарда:</w:t>
      </w:r>
    </w:p>
    <w:bookmarkEnd w:id="240"/>
    <w:bookmarkStart w:name="z241" w:id="241"/>
    <w:p>
      <w:pPr>
        <w:spacing w:after="0"/>
        <w:ind w:left="0"/>
        <w:jc w:val="both"/>
      </w:pPr>
      <w:r>
        <w:rPr>
          <w:rFonts w:ascii="Times New Roman"/>
          <w:b w:val="false"/>
          <w:i w:val="false"/>
          <w:color w:val="000000"/>
          <w:sz w:val="28"/>
        </w:rPr>
        <w:t>
      6-баған мынадай редакцияда жазылсын:</w:t>
      </w:r>
    </w:p>
    <w:bookmarkEnd w:id="241"/>
    <w:bookmarkStart w:name="z242" w:id="242"/>
    <w:p>
      <w:pPr>
        <w:spacing w:after="0"/>
        <w:ind w:left="0"/>
        <w:jc w:val="both"/>
      </w:pPr>
      <w:r>
        <w:rPr>
          <w:rFonts w:ascii="Times New Roman"/>
          <w:b w:val="false"/>
          <w:i w:val="false"/>
          <w:color w:val="000000"/>
          <w:sz w:val="28"/>
        </w:rPr>
        <w:t>
      "ЭМ";</w:t>
      </w:r>
    </w:p>
    <w:bookmarkEnd w:id="242"/>
    <w:bookmarkStart w:name="z243" w:id="243"/>
    <w:p>
      <w:pPr>
        <w:spacing w:after="0"/>
        <w:ind w:left="0"/>
        <w:jc w:val="both"/>
      </w:pPr>
      <w:r>
        <w:rPr>
          <w:rFonts w:ascii="Times New Roman"/>
          <w:b w:val="false"/>
          <w:i w:val="false"/>
          <w:color w:val="000000"/>
          <w:sz w:val="28"/>
        </w:rPr>
        <w:t>
      7-баған мынадай редакцияда жазылсын:</w:t>
      </w:r>
    </w:p>
    <w:bookmarkEnd w:id="243"/>
    <w:bookmarkStart w:name="z244" w:id="244"/>
    <w:p>
      <w:pPr>
        <w:spacing w:after="0"/>
        <w:ind w:left="0"/>
        <w:jc w:val="both"/>
      </w:pPr>
      <w:r>
        <w:rPr>
          <w:rFonts w:ascii="Times New Roman"/>
          <w:b w:val="false"/>
          <w:i w:val="false"/>
          <w:color w:val="000000"/>
          <w:sz w:val="28"/>
        </w:rPr>
        <w:t>
      "Электрондық үкіметтің" веб-порталы";</w:t>
      </w:r>
    </w:p>
    <w:bookmarkEnd w:id="244"/>
    <w:bookmarkStart w:name="z245" w:id="245"/>
    <w:p>
      <w:pPr>
        <w:spacing w:after="0"/>
        <w:ind w:left="0"/>
        <w:jc w:val="both"/>
      </w:pPr>
      <w:r>
        <w:rPr>
          <w:rFonts w:ascii="Times New Roman"/>
          <w:b w:val="false"/>
          <w:i w:val="false"/>
          <w:color w:val="000000"/>
          <w:sz w:val="28"/>
        </w:rPr>
        <w:t>
      9-баған мынадай редакцияда жазылсын:</w:t>
      </w:r>
    </w:p>
    <w:bookmarkEnd w:id="245"/>
    <w:bookmarkStart w:name="z246" w:id="246"/>
    <w:p>
      <w:pPr>
        <w:spacing w:after="0"/>
        <w:ind w:left="0"/>
        <w:jc w:val="both"/>
      </w:pPr>
      <w:r>
        <w:rPr>
          <w:rFonts w:ascii="Times New Roman"/>
          <w:b w:val="false"/>
          <w:i w:val="false"/>
          <w:color w:val="000000"/>
          <w:sz w:val="28"/>
        </w:rPr>
        <w:t>
      "Электронды";</w:t>
      </w:r>
    </w:p>
    <w:bookmarkEnd w:id="246"/>
    <w:bookmarkStart w:name="z247" w:id="247"/>
    <w:p>
      <w:pPr>
        <w:spacing w:after="0"/>
        <w:ind w:left="0"/>
        <w:jc w:val="both"/>
      </w:pPr>
      <w:r>
        <w:rPr>
          <w:rFonts w:ascii="Times New Roman"/>
          <w:b w:val="false"/>
          <w:i w:val="false"/>
          <w:color w:val="000000"/>
          <w:sz w:val="28"/>
        </w:rPr>
        <w:t>
      реттік нөмірі 472-жол алып тасталсын;</w:t>
      </w:r>
    </w:p>
    <w:bookmarkEnd w:id="247"/>
    <w:bookmarkStart w:name="z248" w:id="248"/>
    <w:p>
      <w:pPr>
        <w:spacing w:after="0"/>
        <w:ind w:left="0"/>
        <w:jc w:val="both"/>
      </w:pPr>
      <w:r>
        <w:rPr>
          <w:rFonts w:ascii="Times New Roman"/>
          <w:b w:val="false"/>
          <w:i w:val="false"/>
          <w:color w:val="000000"/>
          <w:sz w:val="28"/>
        </w:rPr>
        <w:t>
      реттік нөмірі 473-жолда:</w:t>
      </w:r>
    </w:p>
    <w:bookmarkEnd w:id="248"/>
    <w:bookmarkStart w:name="z249" w:id="249"/>
    <w:p>
      <w:pPr>
        <w:spacing w:after="0"/>
        <w:ind w:left="0"/>
        <w:jc w:val="both"/>
      </w:pPr>
      <w:r>
        <w:rPr>
          <w:rFonts w:ascii="Times New Roman"/>
          <w:b w:val="false"/>
          <w:i w:val="false"/>
          <w:color w:val="000000"/>
          <w:sz w:val="28"/>
        </w:rPr>
        <w:t>
      6-баған мынадай редакцияда жазылсын:</w:t>
      </w:r>
    </w:p>
    <w:bookmarkEnd w:id="249"/>
    <w:bookmarkStart w:name="z250" w:id="250"/>
    <w:p>
      <w:pPr>
        <w:spacing w:after="0"/>
        <w:ind w:left="0"/>
        <w:jc w:val="both"/>
      </w:pPr>
      <w:r>
        <w:rPr>
          <w:rFonts w:ascii="Times New Roman"/>
          <w:b w:val="false"/>
          <w:i w:val="false"/>
          <w:color w:val="000000"/>
          <w:sz w:val="28"/>
        </w:rPr>
        <w:t>
      "ЭМ";</w:t>
      </w:r>
    </w:p>
    <w:bookmarkEnd w:id="250"/>
    <w:bookmarkStart w:name="z251" w:id="251"/>
    <w:p>
      <w:pPr>
        <w:spacing w:after="0"/>
        <w:ind w:left="0"/>
        <w:jc w:val="both"/>
      </w:pPr>
      <w:r>
        <w:rPr>
          <w:rFonts w:ascii="Times New Roman"/>
          <w:b w:val="false"/>
          <w:i w:val="false"/>
          <w:color w:val="000000"/>
          <w:sz w:val="28"/>
        </w:rPr>
        <w:t>
      7-баған мынадай редакцияда жазылсын:</w:t>
      </w:r>
    </w:p>
    <w:bookmarkEnd w:id="251"/>
    <w:bookmarkStart w:name="z252" w:id="252"/>
    <w:p>
      <w:pPr>
        <w:spacing w:after="0"/>
        <w:ind w:left="0"/>
        <w:jc w:val="both"/>
      </w:pPr>
      <w:r>
        <w:rPr>
          <w:rFonts w:ascii="Times New Roman"/>
          <w:b w:val="false"/>
          <w:i w:val="false"/>
          <w:color w:val="000000"/>
          <w:sz w:val="28"/>
        </w:rPr>
        <w:t>
      "Электрондық үкіметтің" веб-порталы";</w:t>
      </w:r>
    </w:p>
    <w:bookmarkEnd w:id="252"/>
    <w:bookmarkStart w:name="z253" w:id="253"/>
    <w:p>
      <w:pPr>
        <w:spacing w:after="0"/>
        <w:ind w:left="0"/>
        <w:jc w:val="both"/>
      </w:pPr>
      <w:r>
        <w:rPr>
          <w:rFonts w:ascii="Times New Roman"/>
          <w:b w:val="false"/>
          <w:i w:val="false"/>
          <w:color w:val="000000"/>
          <w:sz w:val="28"/>
        </w:rPr>
        <w:t>
      9-баған мынадай редакцияда жазылсын:</w:t>
      </w:r>
    </w:p>
    <w:bookmarkEnd w:id="253"/>
    <w:bookmarkStart w:name="z254" w:id="254"/>
    <w:p>
      <w:pPr>
        <w:spacing w:after="0"/>
        <w:ind w:left="0"/>
        <w:jc w:val="both"/>
      </w:pPr>
      <w:r>
        <w:rPr>
          <w:rFonts w:ascii="Times New Roman"/>
          <w:b w:val="false"/>
          <w:i w:val="false"/>
          <w:color w:val="000000"/>
          <w:sz w:val="28"/>
        </w:rPr>
        <w:t>
      "Электронды";</w:t>
      </w:r>
    </w:p>
    <w:bookmarkEnd w:id="254"/>
    <w:bookmarkStart w:name="z255" w:id="255"/>
    <w:p>
      <w:pPr>
        <w:spacing w:after="0"/>
        <w:ind w:left="0"/>
        <w:jc w:val="both"/>
      </w:pPr>
      <w:r>
        <w:rPr>
          <w:rFonts w:ascii="Times New Roman"/>
          <w:b w:val="false"/>
          <w:i w:val="false"/>
          <w:color w:val="000000"/>
          <w:sz w:val="28"/>
        </w:rPr>
        <w:t>
      реттік нөмірі 474-жолда:</w:t>
      </w:r>
    </w:p>
    <w:bookmarkEnd w:id="255"/>
    <w:bookmarkStart w:name="z256" w:id="256"/>
    <w:p>
      <w:pPr>
        <w:spacing w:after="0"/>
        <w:ind w:left="0"/>
        <w:jc w:val="both"/>
      </w:pPr>
      <w:r>
        <w:rPr>
          <w:rFonts w:ascii="Times New Roman"/>
          <w:b w:val="false"/>
          <w:i w:val="false"/>
          <w:color w:val="000000"/>
          <w:sz w:val="28"/>
        </w:rPr>
        <w:t>
      3-баған мынадай редакцияда жазылсын:</w:t>
      </w:r>
    </w:p>
    <w:bookmarkEnd w:id="256"/>
    <w:bookmarkStart w:name="z257" w:id="257"/>
    <w:p>
      <w:pPr>
        <w:spacing w:after="0"/>
        <w:ind w:left="0"/>
        <w:jc w:val="both"/>
      </w:pPr>
      <w:r>
        <w:rPr>
          <w:rFonts w:ascii="Times New Roman"/>
          <w:b w:val="false"/>
          <w:i w:val="false"/>
          <w:color w:val="000000"/>
          <w:sz w:val="28"/>
        </w:rPr>
        <w:t>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беру";</w:t>
      </w:r>
    </w:p>
    <w:bookmarkEnd w:id="257"/>
    <w:bookmarkStart w:name="z258" w:id="258"/>
    <w:p>
      <w:pPr>
        <w:spacing w:after="0"/>
        <w:ind w:left="0"/>
        <w:jc w:val="both"/>
      </w:pPr>
      <w:r>
        <w:rPr>
          <w:rFonts w:ascii="Times New Roman"/>
          <w:b w:val="false"/>
          <w:i w:val="false"/>
          <w:color w:val="000000"/>
          <w:sz w:val="28"/>
        </w:rPr>
        <w:t>
      6-баған мынадай редакцияда жазылсын:</w:t>
      </w:r>
    </w:p>
    <w:bookmarkEnd w:id="258"/>
    <w:bookmarkStart w:name="z259" w:id="259"/>
    <w:p>
      <w:pPr>
        <w:spacing w:after="0"/>
        <w:ind w:left="0"/>
        <w:jc w:val="both"/>
      </w:pPr>
      <w:r>
        <w:rPr>
          <w:rFonts w:ascii="Times New Roman"/>
          <w:b w:val="false"/>
          <w:i w:val="false"/>
          <w:color w:val="000000"/>
          <w:sz w:val="28"/>
        </w:rPr>
        <w:t>
      "ЭМ";</w:t>
      </w:r>
    </w:p>
    <w:bookmarkEnd w:id="259"/>
    <w:bookmarkStart w:name="z260" w:id="260"/>
    <w:p>
      <w:pPr>
        <w:spacing w:after="0"/>
        <w:ind w:left="0"/>
        <w:jc w:val="both"/>
      </w:pPr>
      <w:r>
        <w:rPr>
          <w:rFonts w:ascii="Times New Roman"/>
          <w:b w:val="false"/>
          <w:i w:val="false"/>
          <w:color w:val="000000"/>
          <w:sz w:val="28"/>
        </w:rPr>
        <w:t>
      7-баған мынадай редакцияда жазылсын:</w:t>
      </w:r>
    </w:p>
    <w:bookmarkEnd w:id="260"/>
    <w:bookmarkStart w:name="z261" w:id="261"/>
    <w:p>
      <w:pPr>
        <w:spacing w:after="0"/>
        <w:ind w:left="0"/>
        <w:jc w:val="both"/>
      </w:pPr>
      <w:r>
        <w:rPr>
          <w:rFonts w:ascii="Times New Roman"/>
          <w:b w:val="false"/>
          <w:i w:val="false"/>
          <w:color w:val="000000"/>
          <w:sz w:val="28"/>
        </w:rPr>
        <w:t>
      "Электрондық үкіметтің" веб-порталы";</w:t>
      </w:r>
    </w:p>
    <w:bookmarkEnd w:id="261"/>
    <w:bookmarkStart w:name="z262" w:id="262"/>
    <w:p>
      <w:pPr>
        <w:spacing w:after="0"/>
        <w:ind w:left="0"/>
        <w:jc w:val="both"/>
      </w:pPr>
      <w:r>
        <w:rPr>
          <w:rFonts w:ascii="Times New Roman"/>
          <w:b w:val="false"/>
          <w:i w:val="false"/>
          <w:color w:val="000000"/>
          <w:sz w:val="28"/>
        </w:rPr>
        <w:t>
      9-баған мынадай редакцияда жазылсын:</w:t>
      </w:r>
    </w:p>
    <w:bookmarkEnd w:id="262"/>
    <w:bookmarkStart w:name="z263" w:id="263"/>
    <w:p>
      <w:pPr>
        <w:spacing w:after="0"/>
        <w:ind w:left="0"/>
        <w:jc w:val="both"/>
      </w:pPr>
      <w:r>
        <w:rPr>
          <w:rFonts w:ascii="Times New Roman"/>
          <w:b w:val="false"/>
          <w:i w:val="false"/>
          <w:color w:val="000000"/>
          <w:sz w:val="28"/>
        </w:rPr>
        <w:t>
      "Электронды";</w:t>
      </w:r>
    </w:p>
    <w:bookmarkEnd w:id="263"/>
    <w:bookmarkStart w:name="z264" w:id="264"/>
    <w:p>
      <w:pPr>
        <w:spacing w:after="0"/>
        <w:ind w:left="0"/>
        <w:jc w:val="both"/>
      </w:pPr>
      <w:r>
        <w:rPr>
          <w:rFonts w:ascii="Times New Roman"/>
          <w:b w:val="false"/>
          <w:i w:val="false"/>
          <w:color w:val="000000"/>
          <w:sz w:val="28"/>
        </w:rPr>
        <w:t>
      реттік нөмірі 475-жолда:</w:t>
      </w:r>
    </w:p>
    <w:bookmarkEnd w:id="264"/>
    <w:bookmarkStart w:name="z265" w:id="265"/>
    <w:p>
      <w:pPr>
        <w:spacing w:after="0"/>
        <w:ind w:left="0"/>
        <w:jc w:val="both"/>
      </w:pPr>
      <w:r>
        <w:rPr>
          <w:rFonts w:ascii="Times New Roman"/>
          <w:b w:val="false"/>
          <w:i w:val="false"/>
          <w:color w:val="000000"/>
          <w:sz w:val="28"/>
        </w:rPr>
        <w:t>
      6-баған мынадай редакцияда жазылсын:</w:t>
      </w:r>
    </w:p>
    <w:bookmarkEnd w:id="265"/>
    <w:bookmarkStart w:name="z266" w:id="266"/>
    <w:p>
      <w:pPr>
        <w:spacing w:after="0"/>
        <w:ind w:left="0"/>
        <w:jc w:val="both"/>
      </w:pPr>
      <w:r>
        <w:rPr>
          <w:rFonts w:ascii="Times New Roman"/>
          <w:b w:val="false"/>
          <w:i w:val="false"/>
          <w:color w:val="000000"/>
          <w:sz w:val="28"/>
        </w:rPr>
        <w:t>
      "ЭМ";</w:t>
      </w:r>
    </w:p>
    <w:bookmarkEnd w:id="266"/>
    <w:bookmarkStart w:name="z267" w:id="267"/>
    <w:p>
      <w:pPr>
        <w:spacing w:after="0"/>
        <w:ind w:left="0"/>
        <w:jc w:val="both"/>
      </w:pPr>
      <w:r>
        <w:rPr>
          <w:rFonts w:ascii="Times New Roman"/>
          <w:b w:val="false"/>
          <w:i w:val="false"/>
          <w:color w:val="000000"/>
          <w:sz w:val="28"/>
        </w:rPr>
        <w:t>
      7-баған мынадай редакцияда жазылсын:</w:t>
      </w:r>
    </w:p>
    <w:bookmarkEnd w:id="267"/>
    <w:bookmarkStart w:name="z268" w:id="268"/>
    <w:p>
      <w:pPr>
        <w:spacing w:after="0"/>
        <w:ind w:left="0"/>
        <w:jc w:val="both"/>
      </w:pPr>
      <w:r>
        <w:rPr>
          <w:rFonts w:ascii="Times New Roman"/>
          <w:b w:val="false"/>
          <w:i w:val="false"/>
          <w:color w:val="000000"/>
          <w:sz w:val="28"/>
        </w:rPr>
        <w:t>
      "Электрондық үкіметтің" веб-порталы";</w:t>
      </w:r>
    </w:p>
    <w:bookmarkEnd w:id="268"/>
    <w:bookmarkStart w:name="z269" w:id="269"/>
    <w:p>
      <w:pPr>
        <w:spacing w:after="0"/>
        <w:ind w:left="0"/>
        <w:jc w:val="both"/>
      </w:pPr>
      <w:r>
        <w:rPr>
          <w:rFonts w:ascii="Times New Roman"/>
          <w:b w:val="false"/>
          <w:i w:val="false"/>
          <w:color w:val="000000"/>
          <w:sz w:val="28"/>
        </w:rPr>
        <w:t>
      9-баған мынадай редакцияда жазылсын:</w:t>
      </w:r>
    </w:p>
    <w:bookmarkEnd w:id="269"/>
    <w:bookmarkStart w:name="z270" w:id="270"/>
    <w:p>
      <w:pPr>
        <w:spacing w:after="0"/>
        <w:ind w:left="0"/>
        <w:jc w:val="both"/>
      </w:pPr>
      <w:r>
        <w:rPr>
          <w:rFonts w:ascii="Times New Roman"/>
          <w:b w:val="false"/>
          <w:i w:val="false"/>
          <w:color w:val="000000"/>
          <w:sz w:val="28"/>
        </w:rPr>
        <w:t>
      "Электронды";</w:t>
      </w:r>
    </w:p>
    <w:bookmarkEnd w:id="270"/>
    <w:bookmarkStart w:name="z271" w:id="271"/>
    <w:p>
      <w:pPr>
        <w:spacing w:after="0"/>
        <w:ind w:left="0"/>
        <w:jc w:val="both"/>
      </w:pPr>
      <w:r>
        <w:rPr>
          <w:rFonts w:ascii="Times New Roman"/>
          <w:b w:val="false"/>
          <w:i w:val="false"/>
          <w:color w:val="000000"/>
          <w:sz w:val="28"/>
        </w:rPr>
        <w:t>
      реттік нөмірлері 476, 477-жолдардың 9-бағаны мынадай редакцияда жазылсын:</w:t>
      </w:r>
    </w:p>
    <w:bookmarkEnd w:id="271"/>
    <w:bookmarkStart w:name="z272" w:id="272"/>
    <w:p>
      <w:pPr>
        <w:spacing w:after="0"/>
        <w:ind w:left="0"/>
        <w:jc w:val="both"/>
      </w:pPr>
      <w:r>
        <w:rPr>
          <w:rFonts w:ascii="Times New Roman"/>
          <w:b w:val="false"/>
          <w:i w:val="false"/>
          <w:color w:val="000000"/>
          <w:sz w:val="28"/>
        </w:rPr>
        <w:t>
      "Электронды";</w:t>
      </w:r>
    </w:p>
    <w:bookmarkEnd w:id="272"/>
    <w:bookmarkStart w:name="z273" w:id="273"/>
    <w:p>
      <w:pPr>
        <w:spacing w:after="0"/>
        <w:ind w:left="0"/>
        <w:jc w:val="both"/>
      </w:pPr>
      <w:r>
        <w:rPr>
          <w:rFonts w:ascii="Times New Roman"/>
          <w:b w:val="false"/>
          <w:i w:val="false"/>
          <w:color w:val="000000"/>
          <w:sz w:val="28"/>
        </w:rPr>
        <w:t>
      реттік нөмірі 488-жолдың 7-бағаны мынадай редакцияда жазылсын:</w:t>
      </w:r>
    </w:p>
    <w:bookmarkEnd w:id="273"/>
    <w:bookmarkStart w:name="z274" w:id="274"/>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аумақтық органдары, "электрондық үкіметтің" веб-порталы";</w:t>
      </w:r>
    </w:p>
    <w:bookmarkEnd w:id="274"/>
    <w:bookmarkStart w:name="z275" w:id="275"/>
    <w:p>
      <w:pPr>
        <w:spacing w:after="0"/>
        <w:ind w:left="0"/>
        <w:jc w:val="both"/>
      </w:pPr>
      <w:r>
        <w:rPr>
          <w:rFonts w:ascii="Times New Roman"/>
          <w:b w:val="false"/>
          <w:i w:val="false"/>
          <w:color w:val="000000"/>
          <w:sz w:val="28"/>
        </w:rPr>
        <w:t>
      реттік нөмірі 491-жолда:</w:t>
      </w:r>
    </w:p>
    <w:bookmarkEnd w:id="275"/>
    <w:bookmarkStart w:name="z276" w:id="276"/>
    <w:p>
      <w:pPr>
        <w:spacing w:after="0"/>
        <w:ind w:left="0"/>
        <w:jc w:val="both"/>
      </w:pPr>
      <w:r>
        <w:rPr>
          <w:rFonts w:ascii="Times New Roman"/>
          <w:b w:val="false"/>
          <w:i w:val="false"/>
          <w:color w:val="000000"/>
          <w:sz w:val="28"/>
        </w:rPr>
        <w:t>
      6-баған мынадай редакцияда жазылсын:</w:t>
      </w:r>
    </w:p>
    <w:bookmarkEnd w:id="276"/>
    <w:bookmarkStart w:name="z277" w:id="277"/>
    <w:p>
      <w:pPr>
        <w:spacing w:after="0"/>
        <w:ind w:left="0"/>
        <w:jc w:val="both"/>
      </w:pPr>
      <w:r>
        <w:rPr>
          <w:rFonts w:ascii="Times New Roman"/>
          <w:b w:val="false"/>
          <w:i w:val="false"/>
          <w:color w:val="000000"/>
          <w:sz w:val="28"/>
        </w:rPr>
        <w:t>
      "Қаржымині Мемлекеттік кірістер комитетінің аумақтық органдары";</w:t>
      </w:r>
    </w:p>
    <w:bookmarkEnd w:id="277"/>
    <w:bookmarkStart w:name="z278" w:id="278"/>
    <w:p>
      <w:pPr>
        <w:spacing w:after="0"/>
        <w:ind w:left="0"/>
        <w:jc w:val="both"/>
      </w:pPr>
      <w:r>
        <w:rPr>
          <w:rFonts w:ascii="Times New Roman"/>
          <w:b w:val="false"/>
          <w:i w:val="false"/>
          <w:color w:val="000000"/>
          <w:sz w:val="28"/>
        </w:rPr>
        <w:t>
      7-баған мынадай редакцияда жазылсын:</w:t>
      </w:r>
    </w:p>
    <w:bookmarkEnd w:id="278"/>
    <w:bookmarkStart w:name="z279" w:id="279"/>
    <w:p>
      <w:pPr>
        <w:spacing w:after="0"/>
        <w:ind w:left="0"/>
        <w:jc w:val="both"/>
      </w:pPr>
      <w:r>
        <w:rPr>
          <w:rFonts w:ascii="Times New Roman"/>
          <w:b w:val="false"/>
          <w:i w:val="false"/>
          <w:color w:val="000000"/>
          <w:sz w:val="28"/>
        </w:rPr>
        <w:t>
      "Мемлекеттік корпорация, Қаржымині Мемлекеттік кірістер комитетінің аумақтық органдары, "электрондық үкіметтің" веб-порталы";</w:t>
      </w:r>
    </w:p>
    <w:bookmarkEnd w:id="279"/>
    <w:bookmarkStart w:name="z280" w:id="280"/>
    <w:p>
      <w:pPr>
        <w:spacing w:after="0"/>
        <w:ind w:left="0"/>
        <w:jc w:val="both"/>
      </w:pPr>
      <w:r>
        <w:rPr>
          <w:rFonts w:ascii="Times New Roman"/>
          <w:b w:val="false"/>
          <w:i w:val="false"/>
          <w:color w:val="000000"/>
          <w:sz w:val="28"/>
        </w:rPr>
        <w:t>
      реттік нөмірі 505-жолдың 3-бағаны мынадай редакцияда жазылсын:</w:t>
      </w:r>
    </w:p>
    <w:bookmarkEnd w:id="280"/>
    <w:bookmarkStart w:name="z281" w:id="281"/>
    <w:p>
      <w:pPr>
        <w:spacing w:after="0"/>
        <w:ind w:left="0"/>
        <w:jc w:val="both"/>
      </w:pPr>
      <w:r>
        <w:rPr>
          <w:rFonts w:ascii="Times New Roman"/>
          <w:b w:val="false"/>
          <w:i w:val="false"/>
          <w:color w:val="000000"/>
          <w:sz w:val="28"/>
        </w:rPr>
        <w:t>
      "Ислам банктері жүзеге асыратын банктік және өзге операцияларды жүргізуге арналған лицензияны беру";</w:t>
      </w:r>
    </w:p>
    <w:bookmarkEnd w:id="281"/>
    <w:bookmarkStart w:name="z282" w:id="282"/>
    <w:p>
      <w:pPr>
        <w:spacing w:after="0"/>
        <w:ind w:left="0"/>
        <w:jc w:val="both"/>
      </w:pPr>
      <w:r>
        <w:rPr>
          <w:rFonts w:ascii="Times New Roman"/>
          <w:b w:val="false"/>
          <w:i w:val="false"/>
          <w:color w:val="000000"/>
          <w:sz w:val="28"/>
        </w:rPr>
        <w:t xml:space="preserve">
      реттік нөмірі 506-жолдың 3-бағаны мынадай редакцияда жазылсын: </w:t>
      </w:r>
    </w:p>
    <w:bookmarkEnd w:id="282"/>
    <w:bookmarkStart w:name="z283" w:id="283"/>
    <w:p>
      <w:pPr>
        <w:spacing w:after="0"/>
        <w:ind w:left="0"/>
        <w:jc w:val="both"/>
      </w:pPr>
      <w:r>
        <w:rPr>
          <w:rFonts w:ascii="Times New Roman"/>
          <w:b w:val="false"/>
          <w:i w:val="false"/>
          <w:color w:val="000000"/>
          <w:sz w:val="28"/>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bookmarkEnd w:id="283"/>
    <w:bookmarkStart w:name="z284" w:id="284"/>
    <w:p>
      <w:pPr>
        <w:spacing w:after="0"/>
        <w:ind w:left="0"/>
        <w:jc w:val="both"/>
      </w:pPr>
      <w:r>
        <w:rPr>
          <w:rFonts w:ascii="Times New Roman"/>
          <w:b w:val="false"/>
          <w:i w:val="false"/>
          <w:color w:val="000000"/>
          <w:sz w:val="28"/>
        </w:rPr>
        <w:t>
      реттік нөмірі 507-жол алып тасталсын;</w:t>
      </w:r>
    </w:p>
    <w:bookmarkEnd w:id="284"/>
    <w:bookmarkStart w:name="z285" w:id="285"/>
    <w:p>
      <w:pPr>
        <w:spacing w:after="0"/>
        <w:ind w:left="0"/>
        <w:jc w:val="both"/>
      </w:pPr>
      <w:r>
        <w:rPr>
          <w:rFonts w:ascii="Times New Roman"/>
          <w:b w:val="false"/>
          <w:i w:val="false"/>
          <w:color w:val="000000"/>
          <w:sz w:val="28"/>
        </w:rPr>
        <w:t>
      реттік нөмірі 515-жолдың 3-бағаны мынадай редакцияда жазылсын:</w:t>
      </w:r>
    </w:p>
    <w:bookmarkEnd w:id="285"/>
    <w:bookmarkStart w:name="z286" w:id="286"/>
    <w:p>
      <w:pPr>
        <w:spacing w:after="0"/>
        <w:ind w:left="0"/>
        <w:jc w:val="both"/>
      </w:pPr>
      <w:r>
        <w:rPr>
          <w:rFonts w:ascii="Times New Roman"/>
          <w:b w:val="false"/>
          <w:i w:val="false"/>
          <w:color w:val="000000"/>
          <w:sz w:val="28"/>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bookmarkEnd w:id="286"/>
    <w:bookmarkStart w:name="z287" w:id="287"/>
    <w:p>
      <w:pPr>
        <w:spacing w:after="0"/>
        <w:ind w:left="0"/>
        <w:jc w:val="both"/>
      </w:pPr>
      <w:r>
        <w:rPr>
          <w:rFonts w:ascii="Times New Roman"/>
          <w:b w:val="false"/>
          <w:i w:val="false"/>
          <w:color w:val="000000"/>
          <w:sz w:val="28"/>
        </w:rPr>
        <w:t>
      реттік нөмірі 516- жолдың 3-бағаны мынадай редакцияда жазылсын:</w:t>
      </w:r>
    </w:p>
    <w:bookmarkEnd w:id="287"/>
    <w:bookmarkStart w:name="z288" w:id="288"/>
    <w:p>
      <w:pPr>
        <w:spacing w:after="0"/>
        <w:ind w:left="0"/>
        <w:jc w:val="both"/>
      </w:pPr>
      <w:r>
        <w:rPr>
          <w:rFonts w:ascii="Times New Roman"/>
          <w:b w:val="false"/>
          <w:i w:val="false"/>
          <w:color w:val="000000"/>
          <w:sz w:val="28"/>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bookmarkEnd w:id="288"/>
    <w:bookmarkStart w:name="z289" w:id="289"/>
    <w:p>
      <w:pPr>
        <w:spacing w:after="0"/>
        <w:ind w:left="0"/>
        <w:jc w:val="both"/>
      </w:pPr>
      <w:r>
        <w:rPr>
          <w:rFonts w:ascii="Times New Roman"/>
          <w:b w:val="false"/>
          <w:i w:val="false"/>
          <w:color w:val="000000"/>
          <w:sz w:val="28"/>
        </w:rPr>
        <w:t>
      реттік нөмірі 517- жолдың 3-бағаны мынадай редакцияда жазылсын:</w:t>
      </w:r>
    </w:p>
    <w:bookmarkEnd w:id="289"/>
    <w:bookmarkStart w:name="z290" w:id="290"/>
    <w:p>
      <w:pPr>
        <w:spacing w:after="0"/>
        <w:ind w:left="0"/>
        <w:jc w:val="both"/>
      </w:pPr>
      <w:r>
        <w:rPr>
          <w:rFonts w:ascii="Times New Roman"/>
          <w:b w:val="false"/>
          <w:i w:val="false"/>
          <w:color w:val="000000"/>
          <w:sz w:val="28"/>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bookmarkEnd w:id="290"/>
    <w:bookmarkStart w:name="z291" w:id="291"/>
    <w:p>
      <w:pPr>
        <w:spacing w:after="0"/>
        <w:ind w:left="0"/>
        <w:jc w:val="both"/>
      </w:pPr>
      <w:r>
        <w:rPr>
          <w:rFonts w:ascii="Times New Roman"/>
          <w:b w:val="false"/>
          <w:i w:val="false"/>
          <w:color w:val="000000"/>
          <w:sz w:val="28"/>
        </w:rPr>
        <w:t>
      реттік нөмірі 518- жолдың 3-бағаны мынадай редакцияда жазылсын:</w:t>
      </w:r>
    </w:p>
    <w:bookmarkEnd w:id="291"/>
    <w:bookmarkStart w:name="z292" w:id="292"/>
    <w:p>
      <w:pPr>
        <w:spacing w:after="0"/>
        <w:ind w:left="0"/>
        <w:jc w:val="both"/>
      </w:pPr>
      <w:r>
        <w:rPr>
          <w:rFonts w:ascii="Times New Roman"/>
          <w:b w:val="false"/>
          <w:i w:val="false"/>
          <w:color w:val="000000"/>
          <w:sz w:val="28"/>
        </w:rPr>
        <w:t>
      "Қайта сақтандыру жөніндегі қызметке немесе исламдық қайта сақтандыру жөніндегі қызметті жүзеге асыру құқығына лицензия беру";</w:t>
      </w:r>
    </w:p>
    <w:bookmarkEnd w:id="292"/>
    <w:bookmarkStart w:name="z293" w:id="293"/>
    <w:p>
      <w:pPr>
        <w:spacing w:after="0"/>
        <w:ind w:left="0"/>
        <w:jc w:val="both"/>
      </w:pPr>
      <w:r>
        <w:rPr>
          <w:rFonts w:ascii="Times New Roman"/>
          <w:b w:val="false"/>
          <w:i w:val="false"/>
          <w:color w:val="000000"/>
          <w:sz w:val="28"/>
        </w:rPr>
        <w:t>
      реттік нөмірлері 525-1, 525-2, 525-3, 525-4, 526-жолдар алып тасталсын;</w:t>
      </w:r>
    </w:p>
    <w:bookmarkEnd w:id="293"/>
    <w:bookmarkStart w:name="z294" w:id="294"/>
    <w:p>
      <w:pPr>
        <w:spacing w:after="0"/>
        <w:ind w:left="0"/>
        <w:jc w:val="both"/>
      </w:pPr>
      <w:r>
        <w:rPr>
          <w:rFonts w:ascii="Times New Roman"/>
          <w:b w:val="false"/>
          <w:i w:val="false"/>
          <w:color w:val="000000"/>
          <w:sz w:val="28"/>
        </w:rPr>
        <w:t>
      реттік нөмірі 529-жолдың 3-бағаны мынадай редакцияда жазылсын:</w:t>
      </w:r>
    </w:p>
    <w:bookmarkEnd w:id="294"/>
    <w:bookmarkStart w:name="z295" w:id="295"/>
    <w:p>
      <w:pPr>
        <w:spacing w:after="0"/>
        <w:ind w:left="0"/>
        <w:jc w:val="both"/>
      </w:pPr>
      <w:r>
        <w:rPr>
          <w:rFonts w:ascii="Times New Roman"/>
          <w:b w:val="false"/>
          <w:i w:val="false"/>
          <w:color w:val="000000"/>
          <w:sz w:val="28"/>
        </w:rPr>
        <w:t>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bookmarkEnd w:id="295"/>
    <w:bookmarkStart w:name="z296" w:id="296"/>
    <w:p>
      <w:pPr>
        <w:spacing w:after="0"/>
        <w:ind w:left="0"/>
        <w:jc w:val="both"/>
      </w:pPr>
      <w:r>
        <w:rPr>
          <w:rFonts w:ascii="Times New Roman"/>
          <w:b w:val="false"/>
          <w:i w:val="false"/>
          <w:color w:val="000000"/>
          <w:sz w:val="28"/>
        </w:rPr>
        <w:t>
      реттік нөмірі 530-жол алып тасталсын;</w:t>
      </w:r>
    </w:p>
    <w:bookmarkEnd w:id="296"/>
    <w:bookmarkStart w:name="z297" w:id="297"/>
    <w:p>
      <w:pPr>
        <w:spacing w:after="0"/>
        <w:ind w:left="0"/>
        <w:jc w:val="both"/>
      </w:pPr>
      <w:r>
        <w:rPr>
          <w:rFonts w:ascii="Times New Roman"/>
          <w:b w:val="false"/>
          <w:i w:val="false"/>
          <w:color w:val="000000"/>
          <w:sz w:val="28"/>
        </w:rPr>
        <w:t>
      реттік нөмірі 537-жолдың 3-бағаны мынадай редакцияда жазылсын:</w:t>
      </w:r>
    </w:p>
    <w:bookmarkEnd w:id="297"/>
    <w:bookmarkStart w:name="z298" w:id="298"/>
    <w:p>
      <w:pPr>
        <w:spacing w:after="0"/>
        <w:ind w:left="0"/>
        <w:jc w:val="both"/>
      </w:pPr>
      <w:r>
        <w:rPr>
          <w:rFonts w:ascii="Times New Roman"/>
          <w:b w:val="false"/>
          <w:i w:val="false"/>
          <w:color w:val="000000"/>
          <w:sz w:val="28"/>
        </w:rPr>
        <w:t>
      "Кредиттік тарихтардың деректер базасын басқару жүйесін кредиттік бюроның өнеркәсіптік пайдалануына енгізу актісін беру";</w:t>
      </w:r>
    </w:p>
    <w:bookmarkEnd w:id="298"/>
    <w:bookmarkStart w:name="z299" w:id="299"/>
    <w:p>
      <w:pPr>
        <w:spacing w:after="0"/>
        <w:ind w:left="0"/>
        <w:jc w:val="both"/>
      </w:pPr>
      <w:r>
        <w:rPr>
          <w:rFonts w:ascii="Times New Roman"/>
          <w:b w:val="false"/>
          <w:i w:val="false"/>
          <w:color w:val="000000"/>
          <w:sz w:val="28"/>
        </w:rPr>
        <w:t>
      реттік нөмірі 539-жол алып тасталсын;</w:t>
      </w:r>
    </w:p>
    <w:bookmarkEnd w:id="299"/>
    <w:bookmarkStart w:name="z300" w:id="300"/>
    <w:p>
      <w:pPr>
        <w:spacing w:after="0"/>
        <w:ind w:left="0"/>
        <w:jc w:val="both"/>
      </w:pPr>
      <w:r>
        <w:rPr>
          <w:rFonts w:ascii="Times New Roman"/>
          <w:b w:val="false"/>
          <w:i w:val="false"/>
          <w:color w:val="000000"/>
          <w:sz w:val="28"/>
        </w:rPr>
        <w:t>
      реттік нөмірі 540-жолдың 3-бағаны мынадай редакцияда жазылсын:</w:t>
      </w:r>
    </w:p>
    <w:bookmarkEnd w:id="300"/>
    <w:bookmarkStart w:name="z301" w:id="301"/>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bookmarkEnd w:id="301"/>
    <w:bookmarkStart w:name="z302" w:id="302"/>
    <w:p>
      <w:pPr>
        <w:spacing w:after="0"/>
        <w:ind w:left="0"/>
        <w:jc w:val="both"/>
      </w:pPr>
      <w:r>
        <w:rPr>
          <w:rFonts w:ascii="Times New Roman"/>
          <w:b w:val="false"/>
          <w:i w:val="false"/>
          <w:color w:val="000000"/>
          <w:sz w:val="28"/>
        </w:rPr>
        <w:t>
      реттік нөмірлері 543, 544-жолдар алып тасталсын;</w:t>
      </w:r>
    </w:p>
    <w:bookmarkEnd w:id="302"/>
    <w:bookmarkStart w:name="z303" w:id="303"/>
    <w:p>
      <w:pPr>
        <w:spacing w:after="0"/>
        <w:ind w:left="0"/>
        <w:jc w:val="both"/>
      </w:pPr>
      <w:r>
        <w:rPr>
          <w:rFonts w:ascii="Times New Roman"/>
          <w:b w:val="false"/>
          <w:i w:val="false"/>
          <w:color w:val="000000"/>
          <w:sz w:val="28"/>
        </w:rPr>
        <w:t>
      реттік нөмірі 547-жолдың 7-бағаны мынадай редакцияда жазылсын:</w:t>
      </w:r>
    </w:p>
    <w:bookmarkEnd w:id="303"/>
    <w:bookmarkStart w:name="z304" w:id="304"/>
    <w:p>
      <w:pPr>
        <w:spacing w:after="0"/>
        <w:ind w:left="0"/>
        <w:jc w:val="both"/>
      </w:pPr>
      <w:r>
        <w:rPr>
          <w:rFonts w:ascii="Times New Roman"/>
          <w:b w:val="false"/>
          <w:i w:val="false"/>
          <w:color w:val="000000"/>
          <w:sz w:val="28"/>
        </w:rPr>
        <w:t>
      "ҰБ-ның аумақтық филиалдары";</w:t>
      </w:r>
    </w:p>
    <w:bookmarkEnd w:id="304"/>
    <w:bookmarkStart w:name="z305" w:id="305"/>
    <w:p>
      <w:pPr>
        <w:spacing w:after="0"/>
        <w:ind w:left="0"/>
        <w:jc w:val="both"/>
      </w:pPr>
      <w:r>
        <w:rPr>
          <w:rFonts w:ascii="Times New Roman"/>
          <w:b w:val="false"/>
          <w:i w:val="false"/>
          <w:color w:val="000000"/>
          <w:sz w:val="28"/>
        </w:rPr>
        <w:t>
      реттік нөмірлері 550, 551, 553-жолдар алып тасталсын;</w:t>
      </w:r>
    </w:p>
    <w:bookmarkEnd w:id="305"/>
    <w:bookmarkStart w:name="z306" w:id="306"/>
    <w:p>
      <w:pPr>
        <w:spacing w:after="0"/>
        <w:ind w:left="0"/>
        <w:jc w:val="both"/>
      </w:pPr>
      <w:r>
        <w:rPr>
          <w:rFonts w:ascii="Times New Roman"/>
          <w:b w:val="false"/>
          <w:i w:val="false"/>
          <w:color w:val="000000"/>
          <w:sz w:val="28"/>
        </w:rPr>
        <w:t>
      мынадай мазмұндағы реттік нөмiрi 553-1-жолмен толықтырылсын:</w:t>
      </w:r>
    </w:p>
    <w:bookmarkEnd w:id="306"/>
    <w:bookmarkStart w:name="z307" w:id="307"/>
    <w:p>
      <w:pPr>
        <w:spacing w:after="0"/>
        <w:ind w:left="0"/>
        <w:jc w:val="both"/>
      </w:pPr>
      <w:r>
        <w:rPr>
          <w:rFonts w:ascii="Times New Roman"/>
          <w:b w:val="false"/>
          <w:i w:val="false"/>
          <w:color w:val="000000"/>
          <w:sz w:val="28"/>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520"/>
        <w:gridCol w:w="4267"/>
        <w:gridCol w:w="521"/>
        <w:gridCol w:w="320"/>
        <w:gridCol w:w="321"/>
        <w:gridCol w:w="321"/>
        <w:gridCol w:w="321"/>
        <w:gridCol w:w="522"/>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p>
            <w:pPr>
              <w:spacing w:after="20"/>
              <w:ind w:left="20"/>
              <w:jc w:val="both"/>
            </w:pPr>
            <w:r>
              <w:rPr>
                <w:rFonts w:ascii="Times New Roman"/>
                <w:b w:val="false"/>
                <w:i w:val="false"/>
                <w:color w:val="000000"/>
                <w:sz w:val="20"/>
              </w:rPr>
              <w:t>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 w:id="308"/>
    <w:p>
      <w:pPr>
        <w:spacing w:after="0"/>
        <w:ind w:left="0"/>
        <w:jc w:val="both"/>
      </w:pPr>
      <w:r>
        <w:rPr>
          <w:rFonts w:ascii="Times New Roman"/>
          <w:b w:val="false"/>
          <w:i w:val="false"/>
          <w:color w:val="000000"/>
          <w:sz w:val="28"/>
        </w:rPr>
        <w:t>
      ";</w:t>
      </w:r>
    </w:p>
    <w:bookmarkEnd w:id="308"/>
    <w:bookmarkStart w:name="z309" w:id="309"/>
    <w:p>
      <w:pPr>
        <w:spacing w:after="0"/>
        <w:ind w:left="0"/>
        <w:jc w:val="both"/>
      </w:pPr>
      <w:r>
        <w:rPr>
          <w:rFonts w:ascii="Times New Roman"/>
          <w:b w:val="false"/>
          <w:i w:val="false"/>
          <w:color w:val="000000"/>
          <w:sz w:val="28"/>
        </w:rPr>
        <w:t>
      реттік нөмірі 559, 560-жолдардың 7-бағаны мынадай редакцияда жазылсын:</w:t>
      </w:r>
    </w:p>
    <w:bookmarkEnd w:id="309"/>
    <w:bookmarkStart w:name="z310" w:id="310"/>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 Қаржымині Мемлекеттік кірістер комитетінің облыстар, Астана және Алматы қалалары бойынша аумақтық органдары және кедендер";</w:t>
      </w:r>
    </w:p>
    <w:bookmarkEnd w:id="310"/>
    <w:bookmarkStart w:name="z311" w:id="311"/>
    <w:p>
      <w:pPr>
        <w:spacing w:after="0"/>
        <w:ind w:left="0"/>
        <w:jc w:val="both"/>
      </w:pPr>
      <w:r>
        <w:rPr>
          <w:rFonts w:ascii="Times New Roman"/>
          <w:b w:val="false"/>
          <w:i w:val="false"/>
          <w:color w:val="000000"/>
          <w:sz w:val="28"/>
        </w:rPr>
        <w:t>
      реттік нөмірі 561-жол алып тасталсын;</w:t>
      </w:r>
    </w:p>
    <w:bookmarkEnd w:id="311"/>
    <w:bookmarkStart w:name="z312" w:id="312"/>
    <w:p>
      <w:pPr>
        <w:spacing w:after="0"/>
        <w:ind w:left="0"/>
        <w:jc w:val="both"/>
      </w:pPr>
      <w:r>
        <w:rPr>
          <w:rFonts w:ascii="Times New Roman"/>
          <w:b w:val="false"/>
          <w:i w:val="false"/>
          <w:color w:val="000000"/>
          <w:sz w:val="28"/>
        </w:rPr>
        <w:t>
      реттік нөмірі 562-жолдың 7-бағаны мынадай редакцияда жазылсын:</w:t>
      </w:r>
    </w:p>
    <w:bookmarkEnd w:id="312"/>
    <w:bookmarkStart w:name="z313" w:id="313"/>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Алматы және Астана қалалары бойынша аумақтық органдары және кедендер";</w:t>
      </w:r>
    </w:p>
    <w:bookmarkEnd w:id="313"/>
    <w:bookmarkStart w:name="z314" w:id="314"/>
    <w:p>
      <w:pPr>
        <w:spacing w:after="0"/>
        <w:ind w:left="0"/>
        <w:jc w:val="both"/>
      </w:pPr>
      <w:r>
        <w:rPr>
          <w:rFonts w:ascii="Times New Roman"/>
          <w:b w:val="false"/>
          <w:i w:val="false"/>
          <w:color w:val="000000"/>
          <w:sz w:val="28"/>
        </w:rPr>
        <w:t>
      реттік нөмірі 563- жолдың 7-бағаны мынадай редакцияда жазылсын:</w:t>
      </w:r>
    </w:p>
    <w:bookmarkEnd w:id="314"/>
    <w:bookmarkStart w:name="z315" w:id="315"/>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w:t>
      </w:r>
    </w:p>
    <w:bookmarkEnd w:id="315"/>
    <w:bookmarkStart w:name="z316" w:id="316"/>
    <w:p>
      <w:pPr>
        <w:spacing w:after="0"/>
        <w:ind w:left="0"/>
        <w:jc w:val="both"/>
      </w:pPr>
      <w:r>
        <w:rPr>
          <w:rFonts w:ascii="Times New Roman"/>
          <w:b w:val="false"/>
          <w:i w:val="false"/>
          <w:color w:val="000000"/>
          <w:sz w:val="28"/>
        </w:rPr>
        <w:t>
      реттік нөмірі 572-жолдың 7-бағаны мынадай редакцияда жазылсын:</w:t>
      </w:r>
    </w:p>
    <w:bookmarkEnd w:id="316"/>
    <w:bookmarkStart w:name="z317" w:id="317"/>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Алматы және Астана қалалары бойынша аумақтық органдары және кедендер";</w:t>
      </w:r>
    </w:p>
    <w:bookmarkEnd w:id="317"/>
    <w:bookmarkStart w:name="z318" w:id="318"/>
    <w:p>
      <w:pPr>
        <w:spacing w:after="0"/>
        <w:ind w:left="0"/>
        <w:jc w:val="both"/>
      </w:pPr>
      <w:r>
        <w:rPr>
          <w:rFonts w:ascii="Times New Roman"/>
          <w:b w:val="false"/>
          <w:i w:val="false"/>
          <w:color w:val="000000"/>
          <w:sz w:val="28"/>
        </w:rPr>
        <w:t>
      реттік нөмірі 573-жолдың 3-бағаны мынадай редакцияда жазылсын:</w:t>
      </w:r>
    </w:p>
    <w:bookmarkEnd w:id="318"/>
    <w:bookmarkStart w:name="z319" w:id="319"/>
    <w:p>
      <w:pPr>
        <w:spacing w:after="0"/>
        <w:ind w:left="0"/>
        <w:jc w:val="both"/>
      </w:pPr>
      <w:r>
        <w:rPr>
          <w:rFonts w:ascii="Times New Roman"/>
          <w:b w:val="false"/>
          <w:i w:val="false"/>
          <w:color w:val="000000"/>
          <w:sz w:val="28"/>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bookmarkEnd w:id="319"/>
    <w:bookmarkStart w:name="z320" w:id="320"/>
    <w:p>
      <w:pPr>
        <w:spacing w:after="0"/>
        <w:ind w:left="0"/>
        <w:jc w:val="both"/>
      </w:pPr>
      <w:r>
        <w:rPr>
          <w:rFonts w:ascii="Times New Roman"/>
          <w:b w:val="false"/>
          <w:i w:val="false"/>
          <w:color w:val="000000"/>
          <w:sz w:val="28"/>
        </w:rPr>
        <w:t>
      реттік нөмірі 574- жолдың 3-бағаны мынадай редакцияда жазылсын:</w:t>
      </w:r>
    </w:p>
    <w:bookmarkEnd w:id="320"/>
    <w:bookmarkStart w:name="z321" w:id="321"/>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bookmarkEnd w:id="321"/>
    <w:bookmarkStart w:name="z322" w:id="322"/>
    <w:p>
      <w:pPr>
        <w:spacing w:after="0"/>
        <w:ind w:left="0"/>
        <w:jc w:val="both"/>
      </w:pPr>
      <w:r>
        <w:rPr>
          <w:rFonts w:ascii="Times New Roman"/>
          <w:b w:val="false"/>
          <w:i w:val="false"/>
          <w:color w:val="000000"/>
          <w:sz w:val="28"/>
        </w:rPr>
        <w:t>
      реттік нөмірі 578- жолдың 3-бағаны мынадай редакцияда жазылсын:</w:t>
      </w:r>
    </w:p>
    <w:bookmarkEnd w:id="322"/>
    <w:bookmarkStart w:name="z323" w:id="323"/>
    <w:p>
      <w:pPr>
        <w:spacing w:after="0"/>
        <w:ind w:left="0"/>
        <w:jc w:val="both"/>
      </w:pPr>
      <w:r>
        <w:rPr>
          <w:rFonts w:ascii="Times New Roman"/>
          <w:b w:val="false"/>
          <w:i w:val="false"/>
          <w:color w:val="000000"/>
          <w:sz w:val="28"/>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w:t>
      </w:r>
    </w:p>
    <w:bookmarkEnd w:id="323"/>
    <w:bookmarkStart w:name="z324" w:id="324"/>
    <w:p>
      <w:pPr>
        <w:spacing w:after="0"/>
        <w:ind w:left="0"/>
        <w:jc w:val="both"/>
      </w:pPr>
      <w:r>
        <w:rPr>
          <w:rFonts w:ascii="Times New Roman"/>
          <w:b w:val="false"/>
          <w:i w:val="false"/>
          <w:color w:val="000000"/>
          <w:sz w:val="28"/>
        </w:rPr>
        <w:t>
      реттік нөмірі 579- жолдың 3-бағаны мынадай редакцияда жазылсын:</w:t>
      </w:r>
    </w:p>
    <w:bookmarkEnd w:id="324"/>
    <w:bookmarkStart w:name="z325" w:id="325"/>
    <w:p>
      <w:pPr>
        <w:spacing w:after="0"/>
        <w:ind w:left="0"/>
        <w:jc w:val="both"/>
      </w:pPr>
      <w:r>
        <w:rPr>
          <w:rFonts w:ascii="Times New Roman"/>
          <w:b w:val="false"/>
          <w:i w:val="false"/>
          <w:color w:val="000000"/>
          <w:sz w:val="28"/>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w:t>
      </w:r>
    </w:p>
    <w:bookmarkEnd w:id="325"/>
    <w:bookmarkStart w:name="z326" w:id="326"/>
    <w:p>
      <w:pPr>
        <w:spacing w:after="0"/>
        <w:ind w:left="0"/>
        <w:jc w:val="both"/>
      </w:pPr>
      <w:r>
        <w:rPr>
          <w:rFonts w:ascii="Times New Roman"/>
          <w:b w:val="false"/>
          <w:i w:val="false"/>
          <w:color w:val="000000"/>
          <w:sz w:val="28"/>
        </w:rPr>
        <w:t>
      реттік нөмірі 584-жолдың 7-бағаны мынадай редакцияда жазылсын:</w:t>
      </w:r>
    </w:p>
    <w:bookmarkEnd w:id="326"/>
    <w:bookmarkStart w:name="z327" w:id="327"/>
    <w:p>
      <w:pPr>
        <w:spacing w:after="0"/>
        <w:ind w:left="0"/>
        <w:jc w:val="both"/>
      </w:pPr>
      <w:r>
        <w:rPr>
          <w:rFonts w:ascii="Times New Roman"/>
          <w:b w:val="false"/>
          <w:i w:val="false"/>
          <w:color w:val="000000"/>
          <w:sz w:val="28"/>
        </w:rPr>
        <w:t>
      "Мемлекеттік корпорация";</w:t>
      </w:r>
    </w:p>
    <w:bookmarkEnd w:id="327"/>
    <w:bookmarkStart w:name="z328" w:id="328"/>
    <w:p>
      <w:pPr>
        <w:spacing w:after="0"/>
        <w:ind w:left="0"/>
        <w:jc w:val="both"/>
      </w:pPr>
      <w:r>
        <w:rPr>
          <w:rFonts w:ascii="Times New Roman"/>
          <w:b w:val="false"/>
          <w:i w:val="false"/>
          <w:color w:val="000000"/>
          <w:sz w:val="28"/>
        </w:rPr>
        <w:t>
      реттік нөмірі 587-жол алып тасталсын;</w:t>
      </w:r>
    </w:p>
    <w:bookmarkEnd w:id="328"/>
    <w:bookmarkStart w:name="z329" w:id="329"/>
    <w:p>
      <w:pPr>
        <w:spacing w:after="0"/>
        <w:ind w:left="0"/>
        <w:jc w:val="both"/>
      </w:pPr>
      <w:r>
        <w:rPr>
          <w:rFonts w:ascii="Times New Roman"/>
          <w:b w:val="false"/>
          <w:i w:val="false"/>
          <w:color w:val="000000"/>
          <w:sz w:val="28"/>
        </w:rPr>
        <w:t>
      реттік нөмірі 588-жолдың 3-бағаны мынадай редакцияда жазылсын:</w:t>
      </w:r>
    </w:p>
    <w:bookmarkEnd w:id="329"/>
    <w:bookmarkStart w:name="z330" w:id="330"/>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 рұқсаттар беру";</w:t>
      </w:r>
    </w:p>
    <w:bookmarkEnd w:id="330"/>
    <w:bookmarkStart w:name="z331" w:id="331"/>
    <w:p>
      <w:pPr>
        <w:spacing w:after="0"/>
        <w:ind w:left="0"/>
        <w:jc w:val="both"/>
      </w:pPr>
      <w:r>
        <w:rPr>
          <w:rFonts w:ascii="Times New Roman"/>
          <w:b w:val="false"/>
          <w:i w:val="false"/>
          <w:color w:val="000000"/>
          <w:sz w:val="28"/>
        </w:rPr>
        <w:t>
      реттік нөмірі 601-жол алып тасталсын;</w:t>
      </w:r>
    </w:p>
    <w:bookmarkEnd w:id="331"/>
    <w:bookmarkStart w:name="z332" w:id="332"/>
    <w:p>
      <w:pPr>
        <w:spacing w:after="0"/>
        <w:ind w:left="0"/>
        <w:jc w:val="both"/>
      </w:pPr>
      <w:r>
        <w:rPr>
          <w:rFonts w:ascii="Times New Roman"/>
          <w:b w:val="false"/>
          <w:i w:val="false"/>
          <w:color w:val="000000"/>
          <w:sz w:val="28"/>
        </w:rPr>
        <w:t>
      реттік нөмірлері 607, 608-жолдардың 7-бағаны мынадай редакцияда жазылсын:</w:t>
      </w:r>
    </w:p>
    <w:bookmarkEnd w:id="332"/>
    <w:bookmarkStart w:name="z333" w:id="333"/>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333"/>
    <w:bookmarkStart w:name="z334" w:id="334"/>
    <w:p>
      <w:pPr>
        <w:spacing w:after="0"/>
        <w:ind w:left="0"/>
        <w:jc w:val="both"/>
      </w:pPr>
      <w:r>
        <w:rPr>
          <w:rFonts w:ascii="Times New Roman"/>
          <w:b w:val="false"/>
          <w:i w:val="false"/>
          <w:color w:val="000000"/>
          <w:sz w:val="28"/>
        </w:rPr>
        <w:t>
      реттік нөмірлері 609, 610, 611, 612, 613, 614, 615, 616, 617, 618, 619, 620, 621, 622, 623-жолдардың 5-бағаны мынадай редакцияда жазылсын:</w:t>
      </w:r>
    </w:p>
    <w:bookmarkEnd w:id="334"/>
    <w:bookmarkStart w:name="z335" w:id="335"/>
    <w:p>
      <w:pPr>
        <w:spacing w:after="0"/>
        <w:ind w:left="0"/>
        <w:jc w:val="both"/>
      </w:pPr>
      <w:r>
        <w:rPr>
          <w:rFonts w:ascii="Times New Roman"/>
          <w:b w:val="false"/>
          <w:i w:val="false"/>
          <w:color w:val="000000"/>
          <w:sz w:val="28"/>
        </w:rPr>
        <w:t>
      "АШМ";</w:t>
      </w:r>
    </w:p>
    <w:bookmarkEnd w:id="335"/>
    <w:bookmarkStart w:name="z336" w:id="336"/>
    <w:p>
      <w:pPr>
        <w:spacing w:after="0"/>
        <w:ind w:left="0"/>
        <w:jc w:val="both"/>
      </w:pPr>
      <w:r>
        <w:rPr>
          <w:rFonts w:ascii="Times New Roman"/>
          <w:b w:val="false"/>
          <w:i w:val="false"/>
          <w:color w:val="000000"/>
          <w:sz w:val="28"/>
        </w:rPr>
        <w:t>
      реттік нөмірі 624-жолда:</w:t>
      </w:r>
    </w:p>
    <w:bookmarkEnd w:id="336"/>
    <w:bookmarkStart w:name="z337" w:id="337"/>
    <w:p>
      <w:pPr>
        <w:spacing w:after="0"/>
        <w:ind w:left="0"/>
        <w:jc w:val="both"/>
      </w:pPr>
      <w:r>
        <w:rPr>
          <w:rFonts w:ascii="Times New Roman"/>
          <w:b w:val="false"/>
          <w:i w:val="false"/>
          <w:color w:val="000000"/>
          <w:sz w:val="28"/>
        </w:rPr>
        <w:t>
      5-баған мынадай редакцияда жазылсын:</w:t>
      </w:r>
    </w:p>
    <w:bookmarkEnd w:id="337"/>
    <w:bookmarkStart w:name="z338" w:id="338"/>
    <w:p>
      <w:pPr>
        <w:spacing w:after="0"/>
        <w:ind w:left="0"/>
        <w:jc w:val="both"/>
      </w:pPr>
      <w:r>
        <w:rPr>
          <w:rFonts w:ascii="Times New Roman"/>
          <w:b w:val="false"/>
          <w:i w:val="false"/>
          <w:color w:val="000000"/>
          <w:sz w:val="28"/>
        </w:rPr>
        <w:t>
      "АШМ";</w:t>
      </w:r>
    </w:p>
    <w:bookmarkEnd w:id="338"/>
    <w:bookmarkStart w:name="z339" w:id="339"/>
    <w:p>
      <w:pPr>
        <w:spacing w:after="0"/>
        <w:ind w:left="0"/>
        <w:jc w:val="both"/>
      </w:pPr>
      <w:r>
        <w:rPr>
          <w:rFonts w:ascii="Times New Roman"/>
          <w:b w:val="false"/>
          <w:i w:val="false"/>
          <w:color w:val="000000"/>
          <w:sz w:val="28"/>
        </w:rPr>
        <w:t>
      7-баған мынадай редакцияда жазылсын:</w:t>
      </w:r>
    </w:p>
    <w:bookmarkEnd w:id="339"/>
    <w:bookmarkStart w:name="z340" w:id="340"/>
    <w:p>
      <w:pPr>
        <w:spacing w:after="0"/>
        <w:ind w:left="0"/>
        <w:jc w:val="both"/>
      </w:pPr>
      <w:r>
        <w:rPr>
          <w:rFonts w:ascii="Times New Roman"/>
          <w:b w:val="false"/>
          <w:i w:val="false"/>
          <w:color w:val="000000"/>
          <w:sz w:val="28"/>
        </w:rPr>
        <w:t>
      "Мемлекеттік корпорация";</w:t>
      </w:r>
    </w:p>
    <w:bookmarkEnd w:id="340"/>
    <w:bookmarkStart w:name="z341" w:id="341"/>
    <w:p>
      <w:pPr>
        <w:spacing w:after="0"/>
        <w:ind w:left="0"/>
        <w:jc w:val="both"/>
      </w:pPr>
      <w:r>
        <w:rPr>
          <w:rFonts w:ascii="Times New Roman"/>
          <w:b w:val="false"/>
          <w:i w:val="false"/>
          <w:color w:val="000000"/>
          <w:sz w:val="28"/>
        </w:rPr>
        <w:t>
      реттік нөмірлері 625, 625-1-жолдардың 5-бағаны мынадай редакцияда жазылсын:</w:t>
      </w:r>
    </w:p>
    <w:bookmarkEnd w:id="341"/>
    <w:bookmarkStart w:name="z342" w:id="342"/>
    <w:p>
      <w:pPr>
        <w:spacing w:after="0"/>
        <w:ind w:left="0"/>
        <w:jc w:val="both"/>
      </w:pPr>
      <w:r>
        <w:rPr>
          <w:rFonts w:ascii="Times New Roman"/>
          <w:b w:val="false"/>
          <w:i w:val="false"/>
          <w:color w:val="000000"/>
          <w:sz w:val="28"/>
        </w:rPr>
        <w:t>
      "АШМ";</w:t>
      </w:r>
    </w:p>
    <w:bookmarkEnd w:id="342"/>
    <w:bookmarkStart w:name="z343" w:id="343"/>
    <w:p>
      <w:pPr>
        <w:spacing w:after="0"/>
        <w:ind w:left="0"/>
        <w:jc w:val="both"/>
      </w:pPr>
      <w:r>
        <w:rPr>
          <w:rFonts w:ascii="Times New Roman"/>
          <w:b w:val="false"/>
          <w:i w:val="false"/>
          <w:color w:val="000000"/>
          <w:sz w:val="28"/>
        </w:rPr>
        <w:t>
      реттік нөмірі 625-2-жолда:</w:t>
      </w:r>
    </w:p>
    <w:bookmarkEnd w:id="343"/>
    <w:bookmarkStart w:name="z344" w:id="344"/>
    <w:p>
      <w:pPr>
        <w:spacing w:after="0"/>
        <w:ind w:left="0"/>
        <w:jc w:val="both"/>
      </w:pPr>
      <w:r>
        <w:rPr>
          <w:rFonts w:ascii="Times New Roman"/>
          <w:b w:val="false"/>
          <w:i w:val="false"/>
          <w:color w:val="000000"/>
          <w:sz w:val="28"/>
        </w:rPr>
        <w:t>
      5-баған мынадай редакцияда жазылсын:</w:t>
      </w:r>
    </w:p>
    <w:bookmarkEnd w:id="344"/>
    <w:bookmarkStart w:name="z345" w:id="345"/>
    <w:p>
      <w:pPr>
        <w:spacing w:after="0"/>
        <w:ind w:left="0"/>
        <w:jc w:val="both"/>
      </w:pPr>
      <w:r>
        <w:rPr>
          <w:rFonts w:ascii="Times New Roman"/>
          <w:b w:val="false"/>
          <w:i w:val="false"/>
          <w:color w:val="000000"/>
          <w:sz w:val="28"/>
        </w:rPr>
        <w:t>
      "АШМ";</w:t>
      </w:r>
    </w:p>
    <w:bookmarkEnd w:id="345"/>
    <w:bookmarkStart w:name="z346" w:id="346"/>
    <w:p>
      <w:pPr>
        <w:spacing w:after="0"/>
        <w:ind w:left="0"/>
        <w:jc w:val="both"/>
      </w:pPr>
      <w:r>
        <w:rPr>
          <w:rFonts w:ascii="Times New Roman"/>
          <w:b w:val="false"/>
          <w:i w:val="false"/>
          <w:color w:val="000000"/>
          <w:sz w:val="28"/>
        </w:rPr>
        <w:t>
      7-баған мынадай редакцияда жазылсын:</w:t>
      </w:r>
    </w:p>
    <w:bookmarkEnd w:id="346"/>
    <w:bookmarkStart w:name="z347" w:id="347"/>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облыстық маңызы бар қалалардың, аудандық маңызы бар қалалардың ЖАО, кенттердің, ауылдардың, ауылдық округтердің әкімдері";</w:t>
      </w:r>
    </w:p>
    <w:bookmarkEnd w:id="347"/>
    <w:bookmarkStart w:name="z348" w:id="348"/>
    <w:p>
      <w:pPr>
        <w:spacing w:after="0"/>
        <w:ind w:left="0"/>
        <w:jc w:val="both"/>
      </w:pPr>
      <w:r>
        <w:rPr>
          <w:rFonts w:ascii="Times New Roman"/>
          <w:b w:val="false"/>
          <w:i w:val="false"/>
          <w:color w:val="000000"/>
          <w:sz w:val="28"/>
        </w:rPr>
        <w:t>
      реттік нөмірі 625-3-жолдың 5-бағаны мынадай редакцияда жазылсын:</w:t>
      </w:r>
    </w:p>
    <w:bookmarkEnd w:id="348"/>
    <w:bookmarkStart w:name="z349" w:id="349"/>
    <w:p>
      <w:pPr>
        <w:spacing w:after="0"/>
        <w:ind w:left="0"/>
        <w:jc w:val="both"/>
      </w:pPr>
      <w:r>
        <w:rPr>
          <w:rFonts w:ascii="Times New Roman"/>
          <w:b w:val="false"/>
          <w:i w:val="false"/>
          <w:color w:val="000000"/>
          <w:sz w:val="28"/>
        </w:rPr>
        <w:t>
      "АШМ";</w:t>
      </w:r>
    </w:p>
    <w:bookmarkEnd w:id="349"/>
    <w:bookmarkStart w:name="z350" w:id="350"/>
    <w:p>
      <w:pPr>
        <w:spacing w:after="0"/>
        <w:ind w:left="0"/>
        <w:jc w:val="both"/>
      </w:pPr>
      <w:r>
        <w:rPr>
          <w:rFonts w:ascii="Times New Roman"/>
          <w:b w:val="false"/>
          <w:i w:val="false"/>
          <w:color w:val="000000"/>
          <w:sz w:val="28"/>
        </w:rPr>
        <w:t>
      реттік нөмірлері 626, 627-жолдарда:</w:t>
      </w:r>
    </w:p>
    <w:bookmarkEnd w:id="350"/>
    <w:bookmarkStart w:name="z351" w:id="351"/>
    <w:p>
      <w:pPr>
        <w:spacing w:after="0"/>
        <w:ind w:left="0"/>
        <w:jc w:val="both"/>
      </w:pPr>
      <w:r>
        <w:rPr>
          <w:rFonts w:ascii="Times New Roman"/>
          <w:b w:val="false"/>
          <w:i w:val="false"/>
          <w:color w:val="000000"/>
          <w:sz w:val="28"/>
        </w:rPr>
        <w:t>
      5-баған мынадай редакцияда жазылсын:</w:t>
      </w:r>
    </w:p>
    <w:bookmarkEnd w:id="351"/>
    <w:bookmarkStart w:name="z352" w:id="352"/>
    <w:p>
      <w:pPr>
        <w:spacing w:after="0"/>
        <w:ind w:left="0"/>
        <w:jc w:val="both"/>
      </w:pPr>
      <w:r>
        <w:rPr>
          <w:rFonts w:ascii="Times New Roman"/>
          <w:b w:val="false"/>
          <w:i w:val="false"/>
          <w:color w:val="000000"/>
          <w:sz w:val="28"/>
        </w:rPr>
        <w:t>
      "АШМ";</w:t>
      </w:r>
    </w:p>
    <w:bookmarkEnd w:id="352"/>
    <w:bookmarkStart w:name="z353" w:id="353"/>
    <w:p>
      <w:pPr>
        <w:spacing w:after="0"/>
        <w:ind w:left="0"/>
        <w:jc w:val="both"/>
      </w:pPr>
      <w:r>
        <w:rPr>
          <w:rFonts w:ascii="Times New Roman"/>
          <w:b w:val="false"/>
          <w:i w:val="false"/>
          <w:color w:val="000000"/>
          <w:sz w:val="28"/>
        </w:rPr>
        <w:t>
      6-баған мынадай редакцияда жазылсын:</w:t>
      </w:r>
    </w:p>
    <w:bookmarkEnd w:id="353"/>
    <w:bookmarkStart w:name="z354" w:id="354"/>
    <w:p>
      <w:pPr>
        <w:spacing w:after="0"/>
        <w:ind w:left="0"/>
        <w:jc w:val="both"/>
      </w:pPr>
      <w:r>
        <w:rPr>
          <w:rFonts w:ascii="Times New Roman"/>
          <w:b w:val="false"/>
          <w:i w:val="false"/>
          <w:color w:val="000000"/>
          <w:sz w:val="28"/>
        </w:rPr>
        <w:t>
      "АШМ Жер ресурстарын басқару комитеті";</w:t>
      </w:r>
    </w:p>
    <w:bookmarkEnd w:id="354"/>
    <w:bookmarkStart w:name="z355" w:id="355"/>
    <w:p>
      <w:pPr>
        <w:spacing w:after="0"/>
        <w:ind w:left="0"/>
        <w:jc w:val="both"/>
      </w:pPr>
      <w:r>
        <w:rPr>
          <w:rFonts w:ascii="Times New Roman"/>
          <w:b w:val="false"/>
          <w:i w:val="false"/>
          <w:color w:val="000000"/>
          <w:sz w:val="28"/>
        </w:rPr>
        <w:t>
      7-баған мынадай редакцияда жазылсын:</w:t>
      </w:r>
    </w:p>
    <w:bookmarkEnd w:id="355"/>
    <w:bookmarkStart w:name="z356" w:id="356"/>
    <w:p>
      <w:pPr>
        <w:spacing w:after="0"/>
        <w:ind w:left="0"/>
        <w:jc w:val="both"/>
      </w:pPr>
      <w:r>
        <w:rPr>
          <w:rFonts w:ascii="Times New Roman"/>
          <w:b w:val="false"/>
          <w:i w:val="false"/>
          <w:color w:val="000000"/>
          <w:sz w:val="28"/>
        </w:rPr>
        <w:t>
      "АШМ Жер ресурстарын басқару комитеті, "электрондық үкіметтің" веб-порталы";</w:t>
      </w:r>
    </w:p>
    <w:bookmarkEnd w:id="356"/>
    <w:bookmarkStart w:name="z357" w:id="357"/>
    <w:p>
      <w:pPr>
        <w:spacing w:after="0"/>
        <w:ind w:left="0"/>
        <w:jc w:val="both"/>
      </w:pPr>
      <w:r>
        <w:rPr>
          <w:rFonts w:ascii="Times New Roman"/>
          <w:b w:val="false"/>
          <w:i w:val="false"/>
          <w:color w:val="000000"/>
          <w:sz w:val="28"/>
        </w:rPr>
        <w:t>
      реттік нөмірі 628-жолда:</w:t>
      </w:r>
    </w:p>
    <w:bookmarkEnd w:id="357"/>
    <w:bookmarkStart w:name="z358" w:id="358"/>
    <w:p>
      <w:pPr>
        <w:spacing w:after="0"/>
        <w:ind w:left="0"/>
        <w:jc w:val="both"/>
      </w:pPr>
      <w:r>
        <w:rPr>
          <w:rFonts w:ascii="Times New Roman"/>
          <w:b w:val="false"/>
          <w:i w:val="false"/>
          <w:color w:val="000000"/>
          <w:sz w:val="28"/>
        </w:rPr>
        <w:t>
      5-баған мынадай редакцияда жазылсын:</w:t>
      </w:r>
    </w:p>
    <w:bookmarkEnd w:id="358"/>
    <w:bookmarkStart w:name="z359" w:id="359"/>
    <w:p>
      <w:pPr>
        <w:spacing w:after="0"/>
        <w:ind w:left="0"/>
        <w:jc w:val="both"/>
      </w:pPr>
      <w:r>
        <w:rPr>
          <w:rFonts w:ascii="Times New Roman"/>
          <w:b w:val="false"/>
          <w:i w:val="false"/>
          <w:color w:val="000000"/>
          <w:sz w:val="28"/>
        </w:rPr>
        <w:t>
      "АШМ";</w:t>
      </w:r>
    </w:p>
    <w:bookmarkEnd w:id="359"/>
    <w:bookmarkStart w:name="z360" w:id="360"/>
    <w:p>
      <w:pPr>
        <w:spacing w:after="0"/>
        <w:ind w:left="0"/>
        <w:jc w:val="both"/>
      </w:pPr>
      <w:r>
        <w:rPr>
          <w:rFonts w:ascii="Times New Roman"/>
          <w:b w:val="false"/>
          <w:i w:val="false"/>
          <w:color w:val="000000"/>
          <w:sz w:val="28"/>
        </w:rPr>
        <w:t>
      6-баған мынадай редакцияда жазылсын:</w:t>
      </w:r>
    </w:p>
    <w:bookmarkEnd w:id="360"/>
    <w:bookmarkStart w:name="z361" w:id="361"/>
    <w:p>
      <w:pPr>
        <w:spacing w:after="0"/>
        <w:ind w:left="0"/>
        <w:jc w:val="both"/>
      </w:pPr>
      <w:r>
        <w:rPr>
          <w:rFonts w:ascii="Times New Roman"/>
          <w:b w:val="false"/>
          <w:i w:val="false"/>
          <w:color w:val="000000"/>
          <w:sz w:val="28"/>
        </w:rPr>
        <w:t>
      "АШМ Жер ресурстарын басқару комитеті";</w:t>
      </w:r>
    </w:p>
    <w:bookmarkEnd w:id="361"/>
    <w:bookmarkStart w:name="z362" w:id="362"/>
    <w:p>
      <w:pPr>
        <w:spacing w:after="0"/>
        <w:ind w:left="0"/>
        <w:jc w:val="both"/>
      </w:pPr>
      <w:r>
        <w:rPr>
          <w:rFonts w:ascii="Times New Roman"/>
          <w:b w:val="false"/>
          <w:i w:val="false"/>
          <w:color w:val="000000"/>
          <w:sz w:val="28"/>
        </w:rPr>
        <w:t>
      7-баған мынадай редакцияда жазылсын:</w:t>
      </w:r>
    </w:p>
    <w:bookmarkEnd w:id="362"/>
    <w:bookmarkStart w:name="z363" w:id="363"/>
    <w:p>
      <w:pPr>
        <w:spacing w:after="0"/>
        <w:ind w:left="0"/>
        <w:jc w:val="both"/>
      </w:pPr>
      <w:r>
        <w:rPr>
          <w:rFonts w:ascii="Times New Roman"/>
          <w:b w:val="false"/>
          <w:i w:val="false"/>
          <w:color w:val="000000"/>
          <w:sz w:val="28"/>
        </w:rPr>
        <w:t>
      "АШМ Жер ресурстарын басқару комитеті";</w:t>
      </w:r>
    </w:p>
    <w:bookmarkEnd w:id="363"/>
    <w:bookmarkStart w:name="z364" w:id="364"/>
    <w:p>
      <w:pPr>
        <w:spacing w:after="0"/>
        <w:ind w:left="0"/>
        <w:jc w:val="both"/>
      </w:pPr>
      <w:r>
        <w:rPr>
          <w:rFonts w:ascii="Times New Roman"/>
          <w:b w:val="false"/>
          <w:i w:val="false"/>
          <w:color w:val="000000"/>
          <w:sz w:val="28"/>
        </w:rPr>
        <w:t>
      реттік нөмірі 629-жолда:</w:t>
      </w:r>
    </w:p>
    <w:bookmarkEnd w:id="364"/>
    <w:bookmarkStart w:name="z365" w:id="365"/>
    <w:p>
      <w:pPr>
        <w:spacing w:after="0"/>
        <w:ind w:left="0"/>
        <w:jc w:val="both"/>
      </w:pPr>
      <w:r>
        <w:rPr>
          <w:rFonts w:ascii="Times New Roman"/>
          <w:b w:val="false"/>
          <w:i w:val="false"/>
          <w:color w:val="000000"/>
          <w:sz w:val="28"/>
        </w:rPr>
        <w:t>
      5-баған мынадай редакцияда жазылсын:</w:t>
      </w:r>
    </w:p>
    <w:bookmarkEnd w:id="365"/>
    <w:bookmarkStart w:name="z366" w:id="366"/>
    <w:p>
      <w:pPr>
        <w:spacing w:after="0"/>
        <w:ind w:left="0"/>
        <w:jc w:val="both"/>
      </w:pPr>
      <w:r>
        <w:rPr>
          <w:rFonts w:ascii="Times New Roman"/>
          <w:b w:val="false"/>
          <w:i w:val="false"/>
          <w:color w:val="000000"/>
          <w:sz w:val="28"/>
        </w:rPr>
        <w:t>
      "АКМ";</w:t>
      </w:r>
    </w:p>
    <w:bookmarkEnd w:id="366"/>
    <w:bookmarkStart w:name="z367" w:id="367"/>
    <w:p>
      <w:pPr>
        <w:spacing w:after="0"/>
        <w:ind w:left="0"/>
        <w:jc w:val="both"/>
      </w:pPr>
      <w:r>
        <w:rPr>
          <w:rFonts w:ascii="Times New Roman"/>
          <w:b w:val="false"/>
          <w:i w:val="false"/>
          <w:color w:val="000000"/>
          <w:sz w:val="28"/>
        </w:rPr>
        <w:t>
      6-баған мынадай редакцияда жазылсын:</w:t>
      </w:r>
    </w:p>
    <w:bookmarkEnd w:id="367"/>
    <w:bookmarkStart w:name="z368" w:id="368"/>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368"/>
    <w:bookmarkStart w:name="z369" w:id="369"/>
    <w:p>
      <w:pPr>
        <w:spacing w:after="0"/>
        <w:ind w:left="0"/>
        <w:jc w:val="both"/>
      </w:pPr>
      <w:r>
        <w:rPr>
          <w:rFonts w:ascii="Times New Roman"/>
          <w:b w:val="false"/>
          <w:i w:val="false"/>
          <w:color w:val="000000"/>
          <w:sz w:val="28"/>
        </w:rPr>
        <w:t>
      реттік нөмірі 630-жолда:</w:t>
      </w:r>
    </w:p>
    <w:bookmarkEnd w:id="369"/>
    <w:bookmarkStart w:name="z370" w:id="370"/>
    <w:p>
      <w:pPr>
        <w:spacing w:after="0"/>
        <w:ind w:left="0"/>
        <w:jc w:val="both"/>
      </w:pPr>
      <w:r>
        <w:rPr>
          <w:rFonts w:ascii="Times New Roman"/>
          <w:b w:val="false"/>
          <w:i w:val="false"/>
          <w:color w:val="000000"/>
          <w:sz w:val="28"/>
        </w:rPr>
        <w:t>
      5-баған мынадай редакцияда жазылсын:</w:t>
      </w:r>
    </w:p>
    <w:bookmarkEnd w:id="370"/>
    <w:bookmarkStart w:name="z371" w:id="371"/>
    <w:p>
      <w:pPr>
        <w:spacing w:after="0"/>
        <w:ind w:left="0"/>
        <w:jc w:val="both"/>
      </w:pPr>
      <w:r>
        <w:rPr>
          <w:rFonts w:ascii="Times New Roman"/>
          <w:b w:val="false"/>
          <w:i w:val="false"/>
          <w:color w:val="000000"/>
          <w:sz w:val="28"/>
        </w:rPr>
        <w:t>
      "АКМ";</w:t>
      </w:r>
    </w:p>
    <w:bookmarkEnd w:id="371"/>
    <w:bookmarkStart w:name="z372" w:id="372"/>
    <w:p>
      <w:pPr>
        <w:spacing w:after="0"/>
        <w:ind w:left="0"/>
        <w:jc w:val="both"/>
      </w:pPr>
      <w:r>
        <w:rPr>
          <w:rFonts w:ascii="Times New Roman"/>
          <w:b w:val="false"/>
          <w:i w:val="false"/>
          <w:color w:val="000000"/>
          <w:sz w:val="28"/>
        </w:rPr>
        <w:t>
      6-баған мынадай редакцияда жазылсын:</w:t>
      </w:r>
    </w:p>
    <w:bookmarkEnd w:id="372"/>
    <w:bookmarkStart w:name="z373" w:id="373"/>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373"/>
    <w:bookmarkStart w:name="z374" w:id="374"/>
    <w:p>
      <w:pPr>
        <w:spacing w:after="0"/>
        <w:ind w:left="0"/>
        <w:jc w:val="both"/>
      </w:pPr>
      <w:r>
        <w:rPr>
          <w:rFonts w:ascii="Times New Roman"/>
          <w:b w:val="false"/>
          <w:i w:val="false"/>
          <w:color w:val="000000"/>
          <w:sz w:val="28"/>
        </w:rPr>
        <w:t>
      7-баған мынадай редакцияда жазылсын:</w:t>
      </w:r>
    </w:p>
    <w:bookmarkEnd w:id="374"/>
    <w:bookmarkStart w:name="z375" w:id="375"/>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 "электрондық үкіметтің" веб-порталы";</w:t>
      </w:r>
    </w:p>
    <w:bookmarkEnd w:id="375"/>
    <w:bookmarkStart w:name="z376" w:id="376"/>
    <w:p>
      <w:pPr>
        <w:spacing w:after="0"/>
        <w:ind w:left="0"/>
        <w:jc w:val="both"/>
      </w:pPr>
      <w:r>
        <w:rPr>
          <w:rFonts w:ascii="Times New Roman"/>
          <w:b w:val="false"/>
          <w:i w:val="false"/>
          <w:color w:val="000000"/>
          <w:sz w:val="28"/>
        </w:rPr>
        <w:t>
      реттік нөмірі 631-жолда:</w:t>
      </w:r>
    </w:p>
    <w:bookmarkEnd w:id="376"/>
    <w:bookmarkStart w:name="z377" w:id="377"/>
    <w:p>
      <w:pPr>
        <w:spacing w:after="0"/>
        <w:ind w:left="0"/>
        <w:jc w:val="both"/>
      </w:pPr>
      <w:r>
        <w:rPr>
          <w:rFonts w:ascii="Times New Roman"/>
          <w:b w:val="false"/>
          <w:i w:val="false"/>
          <w:color w:val="000000"/>
          <w:sz w:val="28"/>
        </w:rPr>
        <w:t>
      5-баған мынадай редакцияда жазылсын:</w:t>
      </w:r>
    </w:p>
    <w:bookmarkEnd w:id="377"/>
    <w:bookmarkStart w:name="z378" w:id="378"/>
    <w:p>
      <w:pPr>
        <w:spacing w:after="0"/>
        <w:ind w:left="0"/>
        <w:jc w:val="both"/>
      </w:pPr>
      <w:r>
        <w:rPr>
          <w:rFonts w:ascii="Times New Roman"/>
          <w:b w:val="false"/>
          <w:i w:val="false"/>
          <w:color w:val="000000"/>
          <w:sz w:val="28"/>
        </w:rPr>
        <w:t>
      "АКМ";</w:t>
      </w:r>
    </w:p>
    <w:bookmarkEnd w:id="378"/>
    <w:bookmarkStart w:name="z379" w:id="379"/>
    <w:p>
      <w:pPr>
        <w:spacing w:after="0"/>
        <w:ind w:left="0"/>
        <w:jc w:val="both"/>
      </w:pPr>
      <w:r>
        <w:rPr>
          <w:rFonts w:ascii="Times New Roman"/>
          <w:b w:val="false"/>
          <w:i w:val="false"/>
          <w:color w:val="000000"/>
          <w:sz w:val="28"/>
        </w:rPr>
        <w:t>
      6-баған мынадай редакцияда жазылсын:</w:t>
      </w:r>
    </w:p>
    <w:bookmarkEnd w:id="379"/>
    <w:bookmarkStart w:name="z380" w:id="380"/>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комитетінің аумақтық бөлімшелері";</w:t>
      </w:r>
    </w:p>
    <w:bookmarkEnd w:id="380"/>
    <w:bookmarkStart w:name="z381" w:id="381"/>
    <w:p>
      <w:pPr>
        <w:spacing w:after="0"/>
        <w:ind w:left="0"/>
        <w:jc w:val="both"/>
      </w:pPr>
      <w:r>
        <w:rPr>
          <w:rFonts w:ascii="Times New Roman"/>
          <w:b w:val="false"/>
          <w:i w:val="false"/>
          <w:color w:val="000000"/>
          <w:sz w:val="28"/>
        </w:rPr>
        <w:t>
      реттік нөмірі 632-жолда:</w:t>
      </w:r>
    </w:p>
    <w:bookmarkEnd w:id="381"/>
    <w:bookmarkStart w:name="z382" w:id="382"/>
    <w:p>
      <w:pPr>
        <w:spacing w:after="0"/>
        <w:ind w:left="0"/>
        <w:jc w:val="both"/>
      </w:pPr>
      <w:r>
        <w:rPr>
          <w:rFonts w:ascii="Times New Roman"/>
          <w:b w:val="false"/>
          <w:i w:val="false"/>
          <w:color w:val="000000"/>
          <w:sz w:val="28"/>
        </w:rPr>
        <w:t>
      5-баған мынадай редакцияда жазылсын:</w:t>
      </w:r>
    </w:p>
    <w:bookmarkEnd w:id="382"/>
    <w:bookmarkStart w:name="z383" w:id="383"/>
    <w:p>
      <w:pPr>
        <w:spacing w:after="0"/>
        <w:ind w:left="0"/>
        <w:jc w:val="both"/>
      </w:pPr>
      <w:r>
        <w:rPr>
          <w:rFonts w:ascii="Times New Roman"/>
          <w:b w:val="false"/>
          <w:i w:val="false"/>
          <w:color w:val="000000"/>
          <w:sz w:val="28"/>
        </w:rPr>
        <w:t>
      "АКМ";</w:t>
      </w:r>
    </w:p>
    <w:bookmarkEnd w:id="383"/>
    <w:bookmarkStart w:name="z384" w:id="384"/>
    <w:p>
      <w:pPr>
        <w:spacing w:after="0"/>
        <w:ind w:left="0"/>
        <w:jc w:val="both"/>
      </w:pPr>
      <w:r>
        <w:rPr>
          <w:rFonts w:ascii="Times New Roman"/>
          <w:b w:val="false"/>
          <w:i w:val="false"/>
          <w:color w:val="000000"/>
          <w:sz w:val="28"/>
        </w:rPr>
        <w:t>
      6-баған мынадай редакцияда жазылсын:</w:t>
      </w:r>
    </w:p>
    <w:bookmarkEnd w:id="384"/>
    <w:bookmarkStart w:name="z385" w:id="385"/>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385"/>
    <w:bookmarkStart w:name="z386" w:id="386"/>
    <w:p>
      <w:pPr>
        <w:spacing w:after="0"/>
        <w:ind w:left="0"/>
        <w:jc w:val="both"/>
      </w:pPr>
      <w:r>
        <w:rPr>
          <w:rFonts w:ascii="Times New Roman"/>
          <w:b w:val="false"/>
          <w:i w:val="false"/>
          <w:color w:val="000000"/>
          <w:sz w:val="28"/>
        </w:rPr>
        <w:t>
      реттік нөмірлері 633-жолда:</w:t>
      </w:r>
    </w:p>
    <w:bookmarkEnd w:id="386"/>
    <w:bookmarkStart w:name="z387" w:id="387"/>
    <w:p>
      <w:pPr>
        <w:spacing w:after="0"/>
        <w:ind w:left="0"/>
        <w:jc w:val="both"/>
      </w:pPr>
      <w:r>
        <w:rPr>
          <w:rFonts w:ascii="Times New Roman"/>
          <w:b w:val="false"/>
          <w:i w:val="false"/>
          <w:color w:val="000000"/>
          <w:sz w:val="28"/>
        </w:rPr>
        <w:t>
      5-баған мынадай редакцияда жазылсын:</w:t>
      </w:r>
    </w:p>
    <w:bookmarkEnd w:id="387"/>
    <w:bookmarkStart w:name="z388" w:id="388"/>
    <w:p>
      <w:pPr>
        <w:spacing w:after="0"/>
        <w:ind w:left="0"/>
        <w:jc w:val="both"/>
      </w:pPr>
      <w:r>
        <w:rPr>
          <w:rFonts w:ascii="Times New Roman"/>
          <w:b w:val="false"/>
          <w:i w:val="false"/>
          <w:color w:val="000000"/>
          <w:sz w:val="28"/>
        </w:rPr>
        <w:t>
      "АКМ";</w:t>
      </w:r>
    </w:p>
    <w:bookmarkEnd w:id="388"/>
    <w:bookmarkStart w:name="z389" w:id="389"/>
    <w:p>
      <w:pPr>
        <w:spacing w:after="0"/>
        <w:ind w:left="0"/>
        <w:jc w:val="both"/>
      </w:pPr>
      <w:r>
        <w:rPr>
          <w:rFonts w:ascii="Times New Roman"/>
          <w:b w:val="false"/>
          <w:i w:val="false"/>
          <w:color w:val="000000"/>
          <w:sz w:val="28"/>
        </w:rPr>
        <w:t>
      6-баған мынадай редакцияда жазылсын:</w:t>
      </w:r>
    </w:p>
    <w:bookmarkEnd w:id="389"/>
    <w:bookmarkStart w:name="z390" w:id="390"/>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390"/>
    <w:bookmarkStart w:name="z391" w:id="391"/>
    <w:p>
      <w:pPr>
        <w:spacing w:after="0"/>
        <w:ind w:left="0"/>
        <w:jc w:val="both"/>
      </w:pPr>
      <w:r>
        <w:rPr>
          <w:rFonts w:ascii="Times New Roman"/>
          <w:b w:val="false"/>
          <w:i w:val="false"/>
          <w:color w:val="000000"/>
          <w:sz w:val="28"/>
        </w:rPr>
        <w:t>
      7-баған мынадай редакцияда жазылсын:</w:t>
      </w:r>
    </w:p>
    <w:bookmarkEnd w:id="391"/>
    <w:bookmarkStart w:name="z392" w:id="392"/>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 "электрондық үкіметтің" веб-порталы";</w:t>
      </w:r>
    </w:p>
    <w:bookmarkEnd w:id="392"/>
    <w:bookmarkStart w:name="z393" w:id="393"/>
    <w:p>
      <w:pPr>
        <w:spacing w:after="0"/>
        <w:ind w:left="0"/>
        <w:jc w:val="both"/>
      </w:pPr>
      <w:r>
        <w:rPr>
          <w:rFonts w:ascii="Times New Roman"/>
          <w:b w:val="false"/>
          <w:i w:val="false"/>
          <w:color w:val="000000"/>
          <w:sz w:val="28"/>
        </w:rPr>
        <w:t>
      реттік нөмірі 635-жолдың 3-бағаны мынадай редакцияда жазылсын:</w:t>
      </w:r>
    </w:p>
    <w:bookmarkEnd w:id="393"/>
    <w:bookmarkStart w:name="z394" w:id="394"/>
    <w:p>
      <w:pPr>
        <w:spacing w:after="0"/>
        <w:ind w:left="0"/>
        <w:jc w:val="both"/>
      </w:pPr>
      <w:r>
        <w:rPr>
          <w:rFonts w:ascii="Times New Roman"/>
          <w:b w:val="false"/>
          <w:i w:val="false"/>
          <w:color w:val="000000"/>
          <w:sz w:val="28"/>
        </w:rPr>
        <w:t>
      "Архивтік анықтамалар беру";</w:t>
      </w:r>
    </w:p>
    <w:bookmarkEnd w:id="394"/>
    <w:bookmarkStart w:name="z395" w:id="395"/>
    <w:p>
      <w:pPr>
        <w:spacing w:after="0"/>
        <w:ind w:left="0"/>
        <w:jc w:val="both"/>
      </w:pPr>
      <w:r>
        <w:rPr>
          <w:rFonts w:ascii="Times New Roman"/>
          <w:b w:val="false"/>
          <w:i w:val="false"/>
          <w:color w:val="000000"/>
          <w:sz w:val="28"/>
        </w:rPr>
        <w:t>
      реттік нөмірі 636, 638-жолдар алып тасталсын;</w:t>
      </w:r>
    </w:p>
    <w:bookmarkEnd w:id="395"/>
    <w:bookmarkStart w:name="z396" w:id="396"/>
    <w:p>
      <w:pPr>
        <w:spacing w:after="0"/>
        <w:ind w:left="0"/>
        <w:jc w:val="both"/>
      </w:pPr>
      <w:r>
        <w:rPr>
          <w:rFonts w:ascii="Times New Roman"/>
          <w:b w:val="false"/>
          <w:i w:val="false"/>
          <w:color w:val="000000"/>
          <w:sz w:val="28"/>
        </w:rPr>
        <w:t>
      реттік нөмірі 639-жолдың 5-бағаны мынадай редакцияда жазылсын:</w:t>
      </w:r>
    </w:p>
    <w:bookmarkEnd w:id="396"/>
    <w:bookmarkStart w:name="z397" w:id="397"/>
    <w:p>
      <w:pPr>
        <w:spacing w:after="0"/>
        <w:ind w:left="0"/>
        <w:jc w:val="both"/>
      </w:pPr>
      <w:r>
        <w:rPr>
          <w:rFonts w:ascii="Times New Roman"/>
          <w:b w:val="false"/>
          <w:i w:val="false"/>
          <w:color w:val="000000"/>
          <w:sz w:val="28"/>
        </w:rPr>
        <w:t>
      "АКМ";</w:t>
      </w:r>
    </w:p>
    <w:bookmarkEnd w:id="397"/>
    <w:bookmarkStart w:name="z398" w:id="398"/>
    <w:p>
      <w:pPr>
        <w:spacing w:after="0"/>
        <w:ind w:left="0"/>
        <w:jc w:val="both"/>
      </w:pPr>
      <w:r>
        <w:rPr>
          <w:rFonts w:ascii="Times New Roman"/>
          <w:b w:val="false"/>
          <w:i w:val="false"/>
          <w:color w:val="000000"/>
          <w:sz w:val="28"/>
        </w:rPr>
        <w:t>
      реттік нөмірлері 640, 641-жолдарда:</w:t>
      </w:r>
    </w:p>
    <w:bookmarkEnd w:id="398"/>
    <w:bookmarkStart w:name="z399" w:id="399"/>
    <w:p>
      <w:pPr>
        <w:spacing w:after="0"/>
        <w:ind w:left="0"/>
        <w:jc w:val="both"/>
      </w:pPr>
      <w:r>
        <w:rPr>
          <w:rFonts w:ascii="Times New Roman"/>
          <w:b w:val="false"/>
          <w:i w:val="false"/>
          <w:color w:val="000000"/>
          <w:sz w:val="28"/>
        </w:rPr>
        <w:t>
      5-баған мынадай редакцияда жазылсын:</w:t>
      </w:r>
    </w:p>
    <w:bookmarkEnd w:id="399"/>
    <w:bookmarkStart w:name="z400" w:id="400"/>
    <w:p>
      <w:pPr>
        <w:spacing w:after="0"/>
        <w:ind w:left="0"/>
        <w:jc w:val="both"/>
      </w:pPr>
      <w:r>
        <w:rPr>
          <w:rFonts w:ascii="Times New Roman"/>
          <w:b w:val="false"/>
          <w:i w:val="false"/>
          <w:color w:val="000000"/>
          <w:sz w:val="28"/>
        </w:rPr>
        <w:t>
      "АКМ";</w:t>
      </w:r>
    </w:p>
    <w:bookmarkEnd w:id="400"/>
    <w:bookmarkStart w:name="z401" w:id="401"/>
    <w:p>
      <w:pPr>
        <w:spacing w:after="0"/>
        <w:ind w:left="0"/>
        <w:jc w:val="both"/>
      </w:pPr>
      <w:r>
        <w:rPr>
          <w:rFonts w:ascii="Times New Roman"/>
          <w:b w:val="false"/>
          <w:i w:val="false"/>
          <w:color w:val="000000"/>
          <w:sz w:val="28"/>
        </w:rPr>
        <w:t>
      6-баған мынадай редакцияда жазылсын:</w:t>
      </w:r>
    </w:p>
    <w:bookmarkEnd w:id="401"/>
    <w:bookmarkStart w:name="z402" w:id="402"/>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402"/>
    <w:bookmarkStart w:name="z403" w:id="403"/>
    <w:p>
      <w:pPr>
        <w:spacing w:after="0"/>
        <w:ind w:left="0"/>
        <w:jc w:val="both"/>
      </w:pPr>
      <w:r>
        <w:rPr>
          <w:rFonts w:ascii="Times New Roman"/>
          <w:b w:val="false"/>
          <w:i w:val="false"/>
          <w:color w:val="000000"/>
          <w:sz w:val="28"/>
        </w:rPr>
        <w:t>
      реттік нөмірі 642-жолда:</w:t>
      </w:r>
    </w:p>
    <w:bookmarkEnd w:id="403"/>
    <w:bookmarkStart w:name="z404" w:id="404"/>
    <w:p>
      <w:pPr>
        <w:spacing w:after="0"/>
        <w:ind w:left="0"/>
        <w:jc w:val="both"/>
      </w:pPr>
      <w:r>
        <w:rPr>
          <w:rFonts w:ascii="Times New Roman"/>
          <w:b w:val="false"/>
          <w:i w:val="false"/>
          <w:color w:val="000000"/>
          <w:sz w:val="28"/>
        </w:rPr>
        <w:t>
      5-баған мынадай редакцияда жазылсын:</w:t>
      </w:r>
    </w:p>
    <w:bookmarkEnd w:id="404"/>
    <w:bookmarkStart w:name="z405" w:id="405"/>
    <w:p>
      <w:pPr>
        <w:spacing w:after="0"/>
        <w:ind w:left="0"/>
        <w:jc w:val="both"/>
      </w:pPr>
      <w:r>
        <w:rPr>
          <w:rFonts w:ascii="Times New Roman"/>
          <w:b w:val="false"/>
          <w:i w:val="false"/>
          <w:color w:val="000000"/>
          <w:sz w:val="28"/>
        </w:rPr>
        <w:t>
      "АКМ";</w:t>
      </w:r>
    </w:p>
    <w:bookmarkEnd w:id="405"/>
    <w:bookmarkStart w:name="z406" w:id="406"/>
    <w:p>
      <w:pPr>
        <w:spacing w:after="0"/>
        <w:ind w:left="0"/>
        <w:jc w:val="both"/>
      </w:pPr>
      <w:r>
        <w:rPr>
          <w:rFonts w:ascii="Times New Roman"/>
          <w:b w:val="false"/>
          <w:i w:val="false"/>
          <w:color w:val="000000"/>
          <w:sz w:val="28"/>
        </w:rPr>
        <w:t>
      6-баған мынадай редакцияда жазылсын:</w:t>
      </w:r>
    </w:p>
    <w:bookmarkEnd w:id="406"/>
    <w:bookmarkStart w:name="z407" w:id="407"/>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w:t>
      </w:r>
    </w:p>
    <w:bookmarkEnd w:id="407"/>
    <w:bookmarkStart w:name="z408" w:id="408"/>
    <w:p>
      <w:pPr>
        <w:spacing w:after="0"/>
        <w:ind w:left="0"/>
        <w:jc w:val="both"/>
      </w:pPr>
      <w:r>
        <w:rPr>
          <w:rFonts w:ascii="Times New Roman"/>
          <w:b w:val="false"/>
          <w:i w:val="false"/>
          <w:color w:val="000000"/>
          <w:sz w:val="28"/>
        </w:rPr>
        <w:t>
      7-баған мынадай редакцияда жазылсын:</w:t>
      </w:r>
    </w:p>
    <w:bookmarkEnd w:id="408"/>
    <w:bookmarkStart w:name="z409" w:id="409"/>
    <w:p>
      <w:pPr>
        <w:spacing w:after="0"/>
        <w:ind w:left="0"/>
        <w:jc w:val="both"/>
      </w:pPr>
      <w:r>
        <w:rPr>
          <w:rFonts w:ascii="Times New Roman"/>
          <w:b w:val="false"/>
          <w:i w:val="false"/>
          <w:color w:val="000000"/>
          <w:sz w:val="28"/>
        </w:rPr>
        <w:t>
      "АКМ Байланыс, ақпараттандыру және БАҚ саласындағы мемлекеттік бақылау комитеті, "электрондық үкіметтің" веб-порталы";</w:t>
      </w:r>
    </w:p>
    <w:bookmarkEnd w:id="409"/>
    <w:bookmarkStart w:name="z410" w:id="410"/>
    <w:p>
      <w:pPr>
        <w:spacing w:after="0"/>
        <w:ind w:left="0"/>
        <w:jc w:val="both"/>
      </w:pPr>
      <w:r>
        <w:rPr>
          <w:rFonts w:ascii="Times New Roman"/>
          <w:b w:val="false"/>
          <w:i w:val="false"/>
          <w:color w:val="000000"/>
          <w:sz w:val="28"/>
        </w:rPr>
        <w:t>
      реттік нөмірі 644, 646-жолдар алып тасталсын;</w:t>
      </w:r>
    </w:p>
    <w:bookmarkEnd w:id="410"/>
    <w:bookmarkStart w:name="z411" w:id="411"/>
    <w:p>
      <w:pPr>
        <w:spacing w:after="0"/>
        <w:ind w:left="0"/>
        <w:jc w:val="both"/>
      </w:pPr>
      <w:r>
        <w:rPr>
          <w:rFonts w:ascii="Times New Roman"/>
          <w:b w:val="false"/>
          <w:i w:val="false"/>
          <w:color w:val="000000"/>
          <w:sz w:val="28"/>
        </w:rPr>
        <w:t>
      мынадай мазмұндағы реттік нөмiрi 646-1-жолмен толықтырылсын:</w:t>
      </w:r>
    </w:p>
    <w:bookmarkEnd w:id="411"/>
    <w:bookmarkStart w:name="z412"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810"/>
        <w:gridCol w:w="3171"/>
        <w:gridCol w:w="999"/>
        <w:gridCol w:w="347"/>
        <w:gridCol w:w="347"/>
        <w:gridCol w:w="347"/>
        <w:gridCol w:w="347"/>
        <w:gridCol w:w="565"/>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3" w:id="413"/>
    <w:p>
      <w:pPr>
        <w:spacing w:after="0"/>
        <w:ind w:left="0"/>
        <w:jc w:val="both"/>
      </w:pPr>
      <w:r>
        <w:rPr>
          <w:rFonts w:ascii="Times New Roman"/>
          <w:b w:val="false"/>
          <w:i w:val="false"/>
          <w:color w:val="000000"/>
          <w:sz w:val="28"/>
        </w:rPr>
        <w:t>
      ";</w:t>
      </w:r>
    </w:p>
    <w:bookmarkEnd w:id="413"/>
    <w:bookmarkStart w:name="z414" w:id="414"/>
    <w:p>
      <w:pPr>
        <w:spacing w:after="0"/>
        <w:ind w:left="0"/>
        <w:jc w:val="both"/>
      </w:pPr>
      <w:r>
        <w:rPr>
          <w:rFonts w:ascii="Times New Roman"/>
          <w:b w:val="false"/>
          <w:i w:val="false"/>
          <w:color w:val="000000"/>
          <w:sz w:val="28"/>
        </w:rPr>
        <w:t>
      реттік нөмірі 651, 655-жолдардың 7-бағаны мынадай редакцияда жазылсын:</w:t>
      </w:r>
    </w:p>
    <w:bookmarkEnd w:id="414"/>
    <w:bookmarkStart w:name="z415" w:id="415"/>
    <w:p>
      <w:pPr>
        <w:spacing w:after="0"/>
        <w:ind w:left="0"/>
        <w:jc w:val="both"/>
      </w:pPr>
      <w:r>
        <w:rPr>
          <w:rFonts w:ascii="Times New Roman"/>
          <w:b w:val="false"/>
          <w:i w:val="false"/>
          <w:color w:val="000000"/>
          <w:sz w:val="28"/>
        </w:rPr>
        <w:t>
      "Мемлекеттік корпорация";</w:t>
      </w:r>
    </w:p>
    <w:bookmarkEnd w:id="415"/>
    <w:bookmarkStart w:name="z416" w:id="416"/>
    <w:p>
      <w:pPr>
        <w:spacing w:after="0"/>
        <w:ind w:left="0"/>
        <w:jc w:val="both"/>
      </w:pPr>
      <w:r>
        <w:rPr>
          <w:rFonts w:ascii="Times New Roman"/>
          <w:b w:val="false"/>
          <w:i w:val="false"/>
          <w:color w:val="000000"/>
          <w:sz w:val="28"/>
        </w:rPr>
        <w:t>
      реттік нөмірі 666, 667-жолдардың 7-бағаны мынадай редакцияда жазылсын:</w:t>
      </w:r>
    </w:p>
    <w:bookmarkEnd w:id="416"/>
    <w:bookmarkStart w:name="z417" w:id="417"/>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417"/>
    <w:bookmarkStart w:name="z418" w:id="418"/>
    <w:p>
      <w:pPr>
        <w:spacing w:after="0"/>
        <w:ind w:left="0"/>
        <w:jc w:val="both"/>
      </w:pPr>
      <w:r>
        <w:rPr>
          <w:rFonts w:ascii="Times New Roman"/>
          <w:b w:val="false"/>
          <w:i w:val="false"/>
          <w:color w:val="000000"/>
          <w:sz w:val="28"/>
        </w:rPr>
        <w:t>
      реттік нөмірі 669-жолдың 3-бағаны мынадай редакцияда жазылсын:</w:t>
      </w:r>
    </w:p>
    <w:bookmarkEnd w:id="418"/>
    <w:bookmarkStart w:name="z419" w:id="419"/>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w:t>
      </w:r>
    </w:p>
    <w:bookmarkEnd w:id="419"/>
    <w:bookmarkStart w:name="z420" w:id="420"/>
    <w:p>
      <w:pPr>
        <w:spacing w:after="0"/>
        <w:ind w:left="0"/>
        <w:jc w:val="both"/>
      </w:pPr>
      <w:r>
        <w:rPr>
          <w:rFonts w:ascii="Times New Roman"/>
          <w:b w:val="false"/>
          <w:i w:val="false"/>
          <w:color w:val="000000"/>
          <w:sz w:val="28"/>
        </w:rPr>
        <w:t>
      реттік нөмірі 671-1-жолда:</w:t>
      </w:r>
    </w:p>
    <w:bookmarkEnd w:id="420"/>
    <w:bookmarkStart w:name="z421" w:id="421"/>
    <w:p>
      <w:pPr>
        <w:spacing w:after="0"/>
        <w:ind w:left="0"/>
        <w:jc w:val="both"/>
      </w:pPr>
      <w:r>
        <w:rPr>
          <w:rFonts w:ascii="Times New Roman"/>
          <w:b w:val="false"/>
          <w:i w:val="false"/>
          <w:color w:val="000000"/>
          <w:sz w:val="28"/>
        </w:rPr>
        <w:t>
      6-баған мынадай редакцияда жазылсын:</w:t>
      </w:r>
    </w:p>
    <w:bookmarkEnd w:id="421"/>
    <w:bookmarkStart w:name="z422" w:id="422"/>
    <w:p>
      <w:pPr>
        <w:spacing w:after="0"/>
        <w:ind w:left="0"/>
        <w:jc w:val="both"/>
      </w:pPr>
      <w:r>
        <w:rPr>
          <w:rFonts w:ascii="Times New Roman"/>
          <w:b w:val="false"/>
          <w:i w:val="false"/>
          <w:color w:val="000000"/>
          <w:sz w:val="28"/>
        </w:rPr>
        <w:t>
      "ҰЭМ Құрылыс және тұрғын үй-коммуналдық шаруашылық істері комитеті";</w:t>
      </w:r>
    </w:p>
    <w:bookmarkEnd w:id="422"/>
    <w:bookmarkStart w:name="z423" w:id="423"/>
    <w:p>
      <w:pPr>
        <w:spacing w:after="0"/>
        <w:ind w:left="0"/>
        <w:jc w:val="both"/>
      </w:pPr>
      <w:r>
        <w:rPr>
          <w:rFonts w:ascii="Times New Roman"/>
          <w:b w:val="false"/>
          <w:i w:val="false"/>
          <w:color w:val="000000"/>
          <w:sz w:val="28"/>
        </w:rPr>
        <w:t>
      7-баған мынадай редакцияда жазылсын:</w:t>
      </w:r>
    </w:p>
    <w:bookmarkEnd w:id="423"/>
    <w:bookmarkStart w:name="z424" w:id="424"/>
    <w:p>
      <w:pPr>
        <w:spacing w:after="0"/>
        <w:ind w:left="0"/>
        <w:jc w:val="both"/>
      </w:pPr>
      <w:r>
        <w:rPr>
          <w:rFonts w:ascii="Times New Roman"/>
          <w:b w:val="false"/>
          <w:i w:val="false"/>
          <w:color w:val="000000"/>
          <w:sz w:val="28"/>
        </w:rPr>
        <w:t>
      "Мемлекеттік корпорация";</w:t>
      </w:r>
    </w:p>
    <w:bookmarkEnd w:id="424"/>
    <w:bookmarkStart w:name="z425" w:id="425"/>
    <w:p>
      <w:pPr>
        <w:spacing w:after="0"/>
        <w:ind w:left="0"/>
        <w:jc w:val="both"/>
      </w:pPr>
      <w:r>
        <w:rPr>
          <w:rFonts w:ascii="Times New Roman"/>
          <w:b w:val="false"/>
          <w:i w:val="false"/>
          <w:color w:val="000000"/>
          <w:sz w:val="28"/>
        </w:rPr>
        <w:t>
      реттік нөмірі 671-2-жолдың 7-бағаны мынадай редакцияда жазылсын:</w:t>
      </w:r>
    </w:p>
    <w:bookmarkEnd w:id="425"/>
    <w:bookmarkStart w:name="z426" w:id="426"/>
    <w:p>
      <w:pPr>
        <w:spacing w:after="0"/>
        <w:ind w:left="0"/>
        <w:jc w:val="both"/>
      </w:pPr>
      <w:r>
        <w:rPr>
          <w:rFonts w:ascii="Times New Roman"/>
          <w:b w:val="false"/>
          <w:i w:val="false"/>
          <w:color w:val="000000"/>
          <w:sz w:val="28"/>
        </w:rPr>
        <w:t>
      "Мемлекеттік корпорация";</w:t>
      </w:r>
    </w:p>
    <w:bookmarkEnd w:id="426"/>
    <w:bookmarkStart w:name="z427" w:id="427"/>
    <w:p>
      <w:pPr>
        <w:spacing w:after="0"/>
        <w:ind w:left="0"/>
        <w:jc w:val="both"/>
      </w:pPr>
      <w:r>
        <w:rPr>
          <w:rFonts w:ascii="Times New Roman"/>
          <w:b w:val="false"/>
          <w:i w:val="false"/>
          <w:color w:val="000000"/>
          <w:sz w:val="28"/>
        </w:rPr>
        <w:t>
      реттік нөмірлері 671-3, 671-4-жолдарда:</w:t>
      </w:r>
    </w:p>
    <w:bookmarkEnd w:id="427"/>
    <w:bookmarkStart w:name="z428" w:id="428"/>
    <w:p>
      <w:pPr>
        <w:spacing w:after="0"/>
        <w:ind w:left="0"/>
        <w:jc w:val="both"/>
      </w:pPr>
      <w:r>
        <w:rPr>
          <w:rFonts w:ascii="Times New Roman"/>
          <w:b w:val="false"/>
          <w:i w:val="false"/>
          <w:color w:val="000000"/>
          <w:sz w:val="28"/>
        </w:rPr>
        <w:t>
      6-баған мынадай редакцияда жазылсын:</w:t>
      </w:r>
    </w:p>
    <w:bookmarkEnd w:id="428"/>
    <w:bookmarkStart w:name="z429" w:id="429"/>
    <w:p>
      <w:pPr>
        <w:spacing w:after="0"/>
        <w:ind w:left="0"/>
        <w:jc w:val="both"/>
      </w:pPr>
      <w:r>
        <w:rPr>
          <w:rFonts w:ascii="Times New Roman"/>
          <w:b w:val="false"/>
          <w:i w:val="false"/>
          <w:color w:val="000000"/>
          <w:sz w:val="28"/>
        </w:rPr>
        <w:t>
      "ҰЭМ Құрылыс және тұрғын үй-коммуналдық шаруашылық істері комитеті";</w:t>
      </w:r>
    </w:p>
    <w:bookmarkEnd w:id="429"/>
    <w:bookmarkStart w:name="z430" w:id="430"/>
    <w:p>
      <w:pPr>
        <w:spacing w:after="0"/>
        <w:ind w:left="0"/>
        <w:jc w:val="both"/>
      </w:pPr>
      <w:r>
        <w:rPr>
          <w:rFonts w:ascii="Times New Roman"/>
          <w:b w:val="false"/>
          <w:i w:val="false"/>
          <w:color w:val="000000"/>
          <w:sz w:val="28"/>
        </w:rPr>
        <w:t>
      7-баған мынадай редакцияда жазылсын:</w:t>
      </w:r>
    </w:p>
    <w:bookmarkEnd w:id="430"/>
    <w:bookmarkStart w:name="z431" w:id="431"/>
    <w:p>
      <w:pPr>
        <w:spacing w:after="0"/>
        <w:ind w:left="0"/>
        <w:jc w:val="both"/>
      </w:pPr>
      <w:r>
        <w:rPr>
          <w:rFonts w:ascii="Times New Roman"/>
          <w:b w:val="false"/>
          <w:i w:val="false"/>
          <w:color w:val="000000"/>
          <w:sz w:val="28"/>
        </w:rPr>
        <w:t>
      "Мемлекеттік корпорация";</w:t>
      </w:r>
    </w:p>
    <w:bookmarkEnd w:id="431"/>
    <w:bookmarkStart w:name="z432" w:id="432"/>
    <w:p>
      <w:pPr>
        <w:spacing w:after="0"/>
        <w:ind w:left="0"/>
        <w:jc w:val="both"/>
      </w:pPr>
      <w:r>
        <w:rPr>
          <w:rFonts w:ascii="Times New Roman"/>
          <w:b w:val="false"/>
          <w:i w:val="false"/>
          <w:color w:val="000000"/>
          <w:sz w:val="28"/>
        </w:rPr>
        <w:t>
      реттік нөмірі 671-5-жолдың 7-бағаны мынадай редакцияда жазылсын:</w:t>
      </w:r>
    </w:p>
    <w:bookmarkEnd w:id="432"/>
    <w:bookmarkStart w:name="z433" w:id="433"/>
    <w:p>
      <w:pPr>
        <w:spacing w:after="0"/>
        <w:ind w:left="0"/>
        <w:jc w:val="both"/>
      </w:pPr>
      <w:r>
        <w:rPr>
          <w:rFonts w:ascii="Times New Roman"/>
          <w:b w:val="false"/>
          <w:i w:val="false"/>
          <w:color w:val="000000"/>
          <w:sz w:val="28"/>
        </w:rPr>
        <w:t>
      "Мемлекеттік корпорация";</w:t>
      </w:r>
    </w:p>
    <w:bookmarkEnd w:id="433"/>
    <w:bookmarkStart w:name="z434" w:id="434"/>
    <w:p>
      <w:pPr>
        <w:spacing w:after="0"/>
        <w:ind w:left="0"/>
        <w:jc w:val="both"/>
      </w:pPr>
      <w:r>
        <w:rPr>
          <w:rFonts w:ascii="Times New Roman"/>
          <w:b w:val="false"/>
          <w:i w:val="false"/>
          <w:color w:val="000000"/>
          <w:sz w:val="28"/>
        </w:rPr>
        <w:t>
      мынадай мазмұндағы реттік нөмірлері 671-6, 671-7-жолдармен толықтырылсын:</w:t>
      </w:r>
    </w:p>
    <w:bookmarkEnd w:id="434"/>
    <w:bookmarkStart w:name="z435"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744"/>
        <w:gridCol w:w="1971"/>
        <w:gridCol w:w="406"/>
        <w:gridCol w:w="249"/>
        <w:gridCol w:w="2284"/>
        <w:gridCol w:w="2285"/>
        <w:gridCol w:w="250"/>
        <w:gridCol w:w="407"/>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ауданның және облыстық маңызы бар қаланың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ауданның және облыстық маңызы бар қаланың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шарттың есептік жазбасы туралы үзінді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ауданның және облыстық маңызы бар қаланың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ауданның және облыстық маңызы бар қаланың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6" w:id="436"/>
    <w:p>
      <w:pPr>
        <w:spacing w:after="0"/>
        <w:ind w:left="0"/>
        <w:jc w:val="both"/>
      </w:pPr>
      <w:r>
        <w:rPr>
          <w:rFonts w:ascii="Times New Roman"/>
          <w:b w:val="false"/>
          <w:i w:val="false"/>
          <w:color w:val="000000"/>
          <w:sz w:val="28"/>
        </w:rPr>
        <w:t>
      ";</w:t>
      </w:r>
    </w:p>
    <w:bookmarkEnd w:id="436"/>
    <w:bookmarkStart w:name="z437" w:id="437"/>
    <w:p>
      <w:pPr>
        <w:spacing w:after="0"/>
        <w:ind w:left="0"/>
        <w:jc w:val="both"/>
      </w:pPr>
      <w:r>
        <w:rPr>
          <w:rFonts w:ascii="Times New Roman"/>
          <w:b w:val="false"/>
          <w:i w:val="false"/>
          <w:color w:val="000000"/>
          <w:sz w:val="28"/>
        </w:rPr>
        <w:t>
      реттік нөмірі 674-жолдың 7-бағаны мынадай редакцияда жазылсын:</w:t>
      </w:r>
    </w:p>
    <w:bookmarkEnd w:id="437"/>
    <w:bookmarkStart w:name="z438" w:id="438"/>
    <w:p>
      <w:pPr>
        <w:spacing w:after="0"/>
        <w:ind w:left="0"/>
        <w:jc w:val="both"/>
      </w:pPr>
      <w:r>
        <w:rPr>
          <w:rFonts w:ascii="Times New Roman"/>
          <w:b w:val="false"/>
          <w:i w:val="false"/>
          <w:color w:val="000000"/>
          <w:sz w:val="28"/>
        </w:rPr>
        <w:t>
      "Мемлекеттік корпорация";</w:t>
      </w:r>
    </w:p>
    <w:bookmarkEnd w:id="438"/>
    <w:bookmarkStart w:name="z439" w:id="439"/>
    <w:p>
      <w:pPr>
        <w:spacing w:after="0"/>
        <w:ind w:left="0"/>
        <w:jc w:val="both"/>
      </w:pPr>
      <w:r>
        <w:rPr>
          <w:rFonts w:ascii="Times New Roman"/>
          <w:b w:val="false"/>
          <w:i w:val="false"/>
          <w:color w:val="000000"/>
          <w:sz w:val="28"/>
        </w:rPr>
        <w:t>
      мынадай мазмұндағы реттік нөмірі 674-1-жолмен толықтырылсын:</w:t>
      </w:r>
    </w:p>
    <w:bookmarkEnd w:id="439"/>
    <w:bookmarkStart w:name="z440"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3432"/>
        <w:gridCol w:w="2120"/>
        <w:gridCol w:w="508"/>
        <w:gridCol w:w="312"/>
        <w:gridCol w:w="1487"/>
        <w:gridCol w:w="1487"/>
        <w:gridCol w:w="313"/>
        <w:gridCol w:w="509"/>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1" w:id="441"/>
    <w:p>
      <w:pPr>
        <w:spacing w:after="0"/>
        <w:ind w:left="0"/>
        <w:jc w:val="both"/>
      </w:pPr>
      <w:r>
        <w:rPr>
          <w:rFonts w:ascii="Times New Roman"/>
          <w:b w:val="false"/>
          <w:i w:val="false"/>
          <w:color w:val="000000"/>
          <w:sz w:val="28"/>
        </w:rPr>
        <w:t>
      ";</w:t>
      </w:r>
    </w:p>
    <w:bookmarkEnd w:id="441"/>
    <w:bookmarkStart w:name="z442" w:id="442"/>
    <w:p>
      <w:pPr>
        <w:spacing w:after="0"/>
        <w:ind w:left="0"/>
        <w:jc w:val="both"/>
      </w:pPr>
      <w:r>
        <w:rPr>
          <w:rFonts w:ascii="Times New Roman"/>
          <w:b w:val="false"/>
          <w:i w:val="false"/>
          <w:color w:val="000000"/>
          <w:sz w:val="28"/>
        </w:rPr>
        <w:t>
      реттік нөмірі 689-жол алып тасталсын;</w:t>
      </w:r>
    </w:p>
    <w:bookmarkEnd w:id="442"/>
    <w:bookmarkStart w:name="z443" w:id="443"/>
    <w:p>
      <w:pPr>
        <w:spacing w:after="0"/>
        <w:ind w:left="0"/>
        <w:jc w:val="both"/>
      </w:pPr>
      <w:r>
        <w:rPr>
          <w:rFonts w:ascii="Times New Roman"/>
          <w:b w:val="false"/>
          <w:i w:val="false"/>
          <w:color w:val="000000"/>
          <w:sz w:val="28"/>
        </w:rPr>
        <w:t>
      реттік нөмірі 692-жолда:</w:t>
      </w:r>
    </w:p>
    <w:bookmarkEnd w:id="443"/>
    <w:bookmarkStart w:name="z444" w:id="444"/>
    <w:p>
      <w:pPr>
        <w:spacing w:after="0"/>
        <w:ind w:left="0"/>
        <w:jc w:val="both"/>
      </w:pPr>
      <w:r>
        <w:rPr>
          <w:rFonts w:ascii="Times New Roman"/>
          <w:b w:val="false"/>
          <w:i w:val="false"/>
          <w:color w:val="000000"/>
          <w:sz w:val="28"/>
        </w:rPr>
        <w:t>
      3-баған мынадай редакцияда жазылсын:</w:t>
      </w:r>
    </w:p>
    <w:bookmarkEnd w:id="444"/>
    <w:bookmarkStart w:name="z445" w:id="445"/>
    <w:p>
      <w:pPr>
        <w:spacing w:after="0"/>
        <w:ind w:left="0"/>
        <w:jc w:val="both"/>
      </w:pPr>
      <w:r>
        <w:rPr>
          <w:rFonts w:ascii="Times New Roman"/>
          <w:b w:val="false"/>
          <w:i w:val="false"/>
          <w:color w:val="000000"/>
          <w:sz w:val="28"/>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w:t>
      </w:r>
    </w:p>
    <w:bookmarkEnd w:id="445"/>
    <w:bookmarkStart w:name="z446" w:id="446"/>
    <w:p>
      <w:pPr>
        <w:spacing w:after="0"/>
        <w:ind w:left="0"/>
        <w:jc w:val="both"/>
      </w:pPr>
      <w:r>
        <w:rPr>
          <w:rFonts w:ascii="Times New Roman"/>
          <w:b w:val="false"/>
          <w:i w:val="false"/>
          <w:color w:val="000000"/>
          <w:sz w:val="28"/>
        </w:rPr>
        <w:t>
      7-баған мынадай редакцияда жазылсын:</w:t>
      </w:r>
    </w:p>
    <w:bookmarkEnd w:id="446"/>
    <w:bookmarkStart w:name="z447" w:id="447"/>
    <w:p>
      <w:pPr>
        <w:spacing w:after="0"/>
        <w:ind w:left="0"/>
        <w:jc w:val="both"/>
      </w:pPr>
      <w:r>
        <w:rPr>
          <w:rFonts w:ascii="Times New Roman"/>
          <w:b w:val="false"/>
          <w:i w:val="false"/>
          <w:color w:val="000000"/>
          <w:sz w:val="28"/>
        </w:rPr>
        <w:t>
      "Мемлекеттік корпорация, МҚІСҚА, МҚІСҚА аумақтық бөлімшелері, "электрондық үкіметтің" веб-порталы";</w:t>
      </w:r>
    </w:p>
    <w:bookmarkEnd w:id="447"/>
    <w:bookmarkStart w:name="z448" w:id="448"/>
    <w:p>
      <w:pPr>
        <w:spacing w:after="0"/>
        <w:ind w:left="0"/>
        <w:jc w:val="both"/>
      </w:pPr>
      <w:r>
        <w:rPr>
          <w:rFonts w:ascii="Times New Roman"/>
          <w:b w:val="false"/>
          <w:i w:val="false"/>
          <w:color w:val="000000"/>
          <w:sz w:val="28"/>
        </w:rPr>
        <w:t>
      реттік нөмірі 697-жолдың 3-бағаны мынадай редакцияда жазылсын:</w:t>
      </w:r>
    </w:p>
    <w:bookmarkEnd w:id="448"/>
    <w:bookmarkStart w:name="z449" w:id="449"/>
    <w:p>
      <w:pPr>
        <w:spacing w:after="0"/>
        <w:ind w:left="0"/>
        <w:jc w:val="both"/>
      </w:pPr>
      <w:r>
        <w:rPr>
          <w:rFonts w:ascii="Times New Roman"/>
          <w:b w:val="false"/>
          <w:i w:val="false"/>
          <w:color w:val="000000"/>
          <w:sz w:val="28"/>
        </w:rPr>
        <w:t>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w:t>
      </w:r>
    </w:p>
    <w:bookmarkEnd w:id="449"/>
    <w:bookmarkStart w:name="z450" w:id="450"/>
    <w:p>
      <w:pPr>
        <w:spacing w:after="0"/>
        <w:ind w:left="0"/>
        <w:jc w:val="both"/>
      </w:pPr>
      <w:r>
        <w:rPr>
          <w:rFonts w:ascii="Times New Roman"/>
          <w:b w:val="false"/>
          <w:i w:val="false"/>
          <w:color w:val="000000"/>
          <w:sz w:val="28"/>
        </w:rPr>
        <w:t>
      реттік нөмірі 699-жолдың 6-бағаны мынадай редакцияда жазылсын:</w:t>
      </w:r>
    </w:p>
    <w:bookmarkEnd w:id="450"/>
    <w:bookmarkStart w:name="z451" w:id="451"/>
    <w:p>
      <w:pPr>
        <w:spacing w:after="0"/>
        <w:ind w:left="0"/>
        <w:jc w:val="both"/>
      </w:pPr>
      <w:r>
        <w:rPr>
          <w:rFonts w:ascii="Times New Roman"/>
          <w:b w:val="false"/>
          <w:i w:val="false"/>
          <w:color w:val="000000"/>
          <w:sz w:val="28"/>
        </w:rPr>
        <w:t>
      "БҒМ Білім және ғылым саласындағы бақылау комитетінің аумақтық департаменттері";</w:t>
      </w:r>
    </w:p>
    <w:bookmarkEnd w:id="451"/>
    <w:bookmarkStart w:name="z452" w:id="452"/>
    <w:p>
      <w:pPr>
        <w:spacing w:after="0"/>
        <w:ind w:left="0"/>
        <w:jc w:val="both"/>
      </w:pPr>
      <w:r>
        <w:rPr>
          <w:rFonts w:ascii="Times New Roman"/>
          <w:b w:val="false"/>
          <w:i w:val="false"/>
          <w:color w:val="000000"/>
          <w:sz w:val="28"/>
        </w:rPr>
        <w:t>
      реттік нөмірі 705-жолдың 7-бағаны мынадай редакцияда жазылсын:</w:t>
      </w:r>
    </w:p>
    <w:bookmarkEnd w:id="452"/>
    <w:bookmarkStart w:name="z453" w:id="453"/>
    <w:p>
      <w:pPr>
        <w:spacing w:after="0"/>
        <w:ind w:left="0"/>
        <w:jc w:val="both"/>
      </w:pPr>
      <w:r>
        <w:rPr>
          <w:rFonts w:ascii="Times New Roman"/>
          <w:b w:val="false"/>
          <w:i w:val="false"/>
          <w:color w:val="000000"/>
          <w:sz w:val="28"/>
        </w:rPr>
        <w:t>
      "Мемлекеттік корпорация";</w:t>
      </w:r>
    </w:p>
    <w:bookmarkEnd w:id="453"/>
    <w:bookmarkStart w:name="z454" w:id="454"/>
    <w:p>
      <w:pPr>
        <w:spacing w:after="0"/>
        <w:ind w:left="0"/>
        <w:jc w:val="both"/>
      </w:pPr>
      <w:r>
        <w:rPr>
          <w:rFonts w:ascii="Times New Roman"/>
          <w:b w:val="false"/>
          <w:i w:val="false"/>
          <w:color w:val="000000"/>
          <w:sz w:val="28"/>
        </w:rPr>
        <w:t>
      ескертпеде:</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аббревиатуралардың</w:t>
      </w:r>
      <w:r>
        <w:rPr>
          <w:rFonts w:ascii="Times New Roman"/>
          <w:b w:val="false"/>
          <w:i w:val="false"/>
          <w:color w:val="000000"/>
          <w:sz w:val="28"/>
        </w:rPr>
        <w:t xml:space="preserve"> толық жазылуында:</w:t>
      </w:r>
    </w:p>
    <w:bookmarkStart w:name="z456" w:id="455"/>
    <w:p>
      <w:pPr>
        <w:spacing w:after="0"/>
        <w:ind w:left="0"/>
        <w:jc w:val="both"/>
      </w:pPr>
      <w:r>
        <w:rPr>
          <w:rFonts w:ascii="Times New Roman"/>
          <w:b w:val="false"/>
          <w:i w:val="false"/>
          <w:color w:val="000000"/>
          <w:sz w:val="28"/>
        </w:rPr>
        <w:t>
      "МҚІМ – Қазақстан Республикасының Мемлекеттік қызметтер істері министрлігі" деген жол мынадай редакцияда жазылсын:</w:t>
      </w:r>
    </w:p>
    <w:bookmarkEnd w:id="455"/>
    <w:bookmarkStart w:name="z457" w:id="456"/>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bookmarkEnd w:id="456"/>
    <w:bookmarkStart w:name="z458" w:id="457"/>
    <w:p>
      <w:pPr>
        <w:spacing w:after="0"/>
        <w:ind w:left="0"/>
        <w:jc w:val="both"/>
      </w:pPr>
      <w:r>
        <w:rPr>
          <w:rFonts w:ascii="Times New Roman"/>
          <w:b w:val="false"/>
          <w:i w:val="false"/>
          <w:color w:val="000000"/>
          <w:sz w:val="28"/>
        </w:rPr>
        <w:t>
      мынадай мазмұндағы жолдармен толықтырылсын:</w:t>
      </w:r>
    </w:p>
    <w:bookmarkEnd w:id="457"/>
    <w:bookmarkStart w:name="z459" w:id="458"/>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bookmarkEnd w:id="458"/>
    <w:bookmarkStart w:name="z460" w:id="459"/>
    <w:p>
      <w:pPr>
        <w:spacing w:after="0"/>
        <w:ind w:left="0"/>
        <w:jc w:val="both"/>
      </w:pPr>
      <w:r>
        <w:rPr>
          <w:rFonts w:ascii="Times New Roman"/>
          <w:b w:val="false"/>
          <w:i w:val="false"/>
          <w:color w:val="000000"/>
          <w:sz w:val="28"/>
        </w:rPr>
        <w:t>
      "КММ – коммуналдық мемлекеттік мекеме";</w:t>
      </w:r>
    </w:p>
    <w:bookmarkEnd w:id="459"/>
    <w:bookmarkStart w:name="z461" w:id="460"/>
    <w:p>
      <w:pPr>
        <w:spacing w:after="0"/>
        <w:ind w:left="0"/>
        <w:jc w:val="both"/>
      </w:pPr>
      <w:r>
        <w:rPr>
          <w:rFonts w:ascii="Times New Roman"/>
          <w:b w:val="false"/>
          <w:i w:val="false"/>
          <w:color w:val="000000"/>
          <w:sz w:val="28"/>
        </w:rPr>
        <w:t>
      "БАҚ – бұқаралық ақпарат құралдары".</w:t>
      </w:r>
    </w:p>
    <w:bookmarkEnd w:id="460"/>
    <w:bookmarkStart w:name="z462" w:id="461"/>
    <w:p>
      <w:pPr>
        <w:spacing w:after="0"/>
        <w:ind w:left="0"/>
        <w:jc w:val="both"/>
      </w:pPr>
      <w:r>
        <w:rPr>
          <w:rFonts w:ascii="Times New Roman"/>
          <w:b w:val="false"/>
          <w:i w:val="false"/>
          <w:color w:val="000000"/>
          <w:sz w:val="28"/>
        </w:rPr>
        <w:t xml:space="preserve">
      2. Осы қаулы оның 2017 жылғы 1 қаңтардан бастап қолданысқа енгізілетін 1-тармағының тоқсан жетінші, тоқсан сегізінші, тоқсан тоғызыншы, бір жүзінші, бір жүз бірінші, бір жүз екінші, бір жүз үшінші абзацтарын қоспағанда, алғашқы ресми жарияланған күнінен бастап қолданысқа енгізіледі. </w:t>
      </w:r>
    </w:p>
    <w:bookmarkEnd w:id="4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