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a7c23" w14:textId="e4a7c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өнімдерін өндірушілердің өндірістік объектілерінің, мұнай өнімдері базаларының және жанармай құю станцияларының (жылжымалы үлгідегі жанармай құю станцияларынан басқа) резервуарларын есепке алатын бақылау аспаптарымен жарақтандыру бойынша қағидаларды және талаптарды бекіту туралы" Қазақстан Республикасы Үкіметінің 2015 жылғы 27 маусымдағы № 484 қаулысының күшi жойылды деп тану туралы</w:t>
      </w:r>
    </w:p>
    <w:p>
      <w:pPr>
        <w:spacing w:after="0"/>
        <w:ind w:left="0"/>
        <w:jc w:val="both"/>
      </w:pPr>
      <w:r>
        <w:rPr>
          <w:rFonts w:ascii="Times New Roman"/>
          <w:b w:val="false"/>
          <w:i w:val="false"/>
          <w:color w:val="000000"/>
          <w:sz w:val="28"/>
        </w:rPr>
        <w:t>Қазақстан Республикасы Үкіметінің 2016 жылғы 15 желтоқсандағы № 806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"Мұнай өнімдерін өндірушілердің өндірістік объектілерінің, мұнай өнімдері базаларының және жанармай құю станцияларының (жылжымалы үлгідегі жанармай құю станцияларынан басқа) резервуарларын есепке алатын бақылау аспаптарымен жарақтандыру бойынша қағидаларды және талаптарды бекіту туралы" Қазақстан Республикасы Үкіметінің 2015 жылғы 27 маусымдағы № 484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2015 ж., № 36, 256-құжат) күші жойылды деп танылсын.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Сағынтаев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