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d410" w14:textId="378d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хаттамаға қол қою туралы" Қазақстан Республикасы Үкіметінің 2014 жылғы 10 сәуірдегі № 340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9 желтоқсандағы № 784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хаттамаға қол қою туралы» Қазақстан Республикасы Үкіметінің 2014 жылғы 10 сәуірдегі № 340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Үндістан Республикасындағы Төтенше және Өкілетті Елшісі, Қазақстан Республикасының Шри-Ланка Демократиялық Социалистік Республикасындағы Төтенше және Өкілетті Елшісі қызметін қоса атқарушы Болат Серғазыұлы Сәрсенбаевқа 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