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11f4" w14:textId="3561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"Жергiлiктi атқарушы органдардың штат санының лимиттерiн бекiтудiң кейбiр мәселелерi туралы" Қазақстан Республикасы Үкіметінің 2004 жылғы 15 желтоқсандағы № 1324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8 желтоқсандағы № 782 қаулысы. Күші жойылды - Қазақстан Республикасы Үкіметінің 2025 жылғы 27 маусымдағы № 480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№ 1324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627-құжат)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атқарушы органдардың штат санының лимиттері және облыстардың, Алматы және Астана қалаларының, аудандардың (облыстық маңызы бар қалалардың) әкімдері орынбасарларының шекті </w:t>
      </w:r>
      <w:r>
        <w:rPr>
          <w:rFonts w:ascii="Times New Roman"/>
          <w:b w:val="false"/>
          <w:i w:val="false"/>
          <w:color w:val="000000"/>
          <w:sz w:val="28"/>
        </w:rPr>
        <w:t>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"Облыстың, Астана, Алматы қалаларының әкімдері орынбасарларының саны (бірлік)" деген 3-бағанда: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"Қостанай" деген жолдағы "4" деген сан "5" деген санмен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"ЖИЫНЫ:" деген жолдағы "77" деген сандар "78" деген сандармен ауыстырылсын.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