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2fb9" w14:textId="8c72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6 желтоқсандағы № 772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2016 жылға арналған нысаналы трансферт қаражатын </w:t>
      </w:r>
      <w:r>
        <w:rPr>
          <w:rFonts w:ascii="Times New Roman"/>
          <w:b w:val="false"/>
          <w:i w:val="false"/>
          <w:color w:val="000000"/>
          <w:sz w:val="28"/>
        </w:rPr>
        <w:t>бөлуде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Бағдарламалық жобаларды іске асыруға" деген бөлімде:</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3020"/>
        <w:gridCol w:w="5387"/>
        <w:gridCol w:w="1033"/>
        <w:gridCol w:w="103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дағдыларын дамыту және жұмыс орындарын ынталандыру</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642"/>
        <w:gridCol w:w="6188"/>
        <w:gridCol w:w="1186"/>
        <w:gridCol w:w="1186"/>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инновацияларды ынталандыру</w:t>
            </w: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0308"/>
        <w:gridCol w:w="466"/>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10686580</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0308"/>
        <w:gridCol w:w="466"/>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10121048</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күнiнен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