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bd3f" w14:textId="107b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"Қазқұрылысжүйесі"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6 желтоқсандағы № 770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"Қазқұрылысжүйесі" акционерлік қоғамы жарғылық капиталында мемлекеттің жүз пайыз қатысу үлесі бар "Қазқұрылысжүйесі" жауапкершілігі шектеулі серіктестігіне (бұдан әрі – серіктестік) қайта құру жолымен қайта ұйымдастырылсын.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Серiктестiк қызметiнiң негiзгi бағыттары Қазақстан Республикасы Президентінің Іс Басқармасы мен оның ведомстволарының өздеріне жүктелген функцияларды жүзеге асыруына ықпал ететін объектілерге инжинирингтік қызметтер көрсету және олардың құрылысы болып белгiленсiн.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серіктестіктің жарғысын бекітуді және оны Қазақстан Республикасының әділет органдарында мемлекеттік тіркеуді;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 Президентінің Іс Басқармасына серіктестіктің мемлекеттік қатысу үлесін иелену және пайдалану құқығын 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қаулыдан туындайтын өзге де шараларды қабылдауды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Үкіметінің кейбір шешімдеріне мынадай өзгерістер енгізілсін: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бөлімдегі реттік нөмірі 21-60-жол мынадай редакцияда жазылсын: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"21-60. "Қазқұрылысжүйесі" ЖШС";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 Іс басқармасы" деген бөлімдегі реттік нөмірі 238-8-жол мынадай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"238-8. "Қазқұрылысжүйесі" ЖШС".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