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c430" w14:textId="c91c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жылы Қазақстан Республикасының Тұңғыш Президенті - Елбасының мәдениет саласындағы мемлекеттік стипендиясын беру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5 желтоқсандағы № 766 қаулысы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"2016 жылы Қазақстан Республикасының Тұңғыш Президенті – Елбасының мәдениет саласындағы мемлекеттік стипендиясын беру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"2016 жылы Қазақстан Республикасының Тұңғыш Президенті – Елбасының мәдениет саласындағы мемлекеттік стипендиясын беру туралы" Қазақстан Республикасының Президенті өкімінің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Сағынтаев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Қазақстан Республикасының Тұңғыш Президенті – Елбасының мәдениет саласындағы мемлекеттік стипендиясын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Осы өкімге қосымшаға сәйкес 2016 жылы Қазақстан Республикасының Тұңғыш Президенті – Елбасының мәдениет саласындағы мемлекеттік стипендиясы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өкім бұқаралық ақпарат құралдарында жариялансын.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өкіміне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Қазақстан Республикасының Тұңғыш Президенті – Елбасының мәдениет саласындағы мемлекеттік стипендиясы берілген адамдардың дербес құрамы Әдебиет қайраткерлері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6"/>
        <w:gridCol w:w="1462"/>
        <w:gridCol w:w="789"/>
        <w:gridCol w:w="8203"/>
      </w:tblGrid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Айтқожина Марфуға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1936 жылы туған, ақын, Мемлекеттік сыйлықтың лауреаты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Күләш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1946 жылы туған, ақын, Мемлекеттік сыйлықтың лауреаты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Әбдіков Төлен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жазушы,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Әлімбаев Мұзафар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 жылы туған, Қазақстанның халық жазушысы,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Әшіров Ахметжан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жазушы-драматург, "Құрмет" орденінің кавалері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Әшімов Әкім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(Әкім Тарази)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1933 жылы туған, жазушы, Мемлекеттік сыйлықтың лауреаты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Бодаубай Болат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жылы туған, жазушы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Гаркавец Александр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түрколог-ғалым, қоғам қайраткері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Досанов Сәбит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жылы туған, жазушы,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Елеукенов Шерияздан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жылы туған, сыншы,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Елубаев Ескен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Елубаев Смағұл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жазушы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Жолдасбеков Мырзатай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мемлекет және қоғам қайраткері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 Нұртас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туған, ақын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Қыдырханұлы Уақап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жылы туған, жазушы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Құмарова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1936 жылы туған, жазушы,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әдеби сыйлығының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Мұртаза Шерхан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жылы туған, Қазақстанның халық жазушысы,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Мұханбетқалиұлы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Қажығали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Мырзахметов Мекемтас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жылы туған, әдебиеттанушы, ғалым,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Ниязбек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Рәпілбек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1943 жылы туған,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Нұрпейісов Әбдіжәміл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 жылы туған, Қазақстанның халық жазушысы, КСРО Мемлекеттік сыйлығының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Оразбаев Иранбек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ақын,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Оспанов Сейфолла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ақын, "Құрмет" орденінің кавалері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Рәш Мыңбай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жылы туған, жазушы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Салғараұлы Қойшығара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 жылы туған, ғалым, жазушы,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Сараев Әнес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жазушы,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Сүлейменов Олжас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ақын, Қазақстан Республикасы Тұңғыш Президентінің – Елбасының Мемлекеттік бейбітшілік және прогресс сыйлығының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Ыдырысов Әбілфайыз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1930 жылы туған, жазушы 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Чернова Надежда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ақын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 қайраткерлері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Абдуллина Айша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 жылы туған, Қазақстанның халық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Бахтияр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жылы туған, балет солисті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Баяхунов Бәкір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 жылы туған, композитор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Әшімов Асанәлі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1937 жылы туған, КСРО халық әртісі, Мемлекеттік сыйлықтың лауреаты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Әшірбекова Роза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Қазақстанның халық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Байсейітова Раушан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Қазақстанның халық әртісі,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Баспаева Мәдина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жылы туған, балет солисті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Бекқұлова Айжан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 туған, суретші, Қазақстан қолөнершілер одағының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Дүйсекеев Кеңес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 жылы туған, Қазақстанның еңбек сіңірген қайраткері, "Құрмет" орденінің кавалері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Еркімбеков Жексембек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жылы туған, Қазақстанның еңбек сіңірген қайраткері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Есқалиев Әзидолла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 жылы туған, Қазақстанның халық әртісі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Жақанов Ілия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композитор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Жаманбаев Базарғали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туған, Қазақстанның халық әртісі,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Жармұхамед Тасқын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 жылы туған, композитор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жылы туған, актриса, Қазақстанның халық әртісі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Кетегенова Нургиян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музыкатанушы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Клушкин Юрий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Қазақстанның халық әртісі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Қарсақбаев Ыдырыс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жылы туған, Қазақстанның еңбек сіңірген қайраткері,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Қастеева Зарема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 жылы туған, балерина, Қазақстанның халық әртісі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Қосыбаева Тамара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 жылы туған, актриса, Қазақстанның еңбек сіңірген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Құдайбергенов Димаш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жылы туған, әнші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Мәлібеков Жандарбек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1942 жылы туған, сәулетші, Қазақстан Республикасы Мемлекеттік Елтаңбасының авторы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Мәмбеев Сабыр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 жылы туған, Қазақстанның халық суретшісі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Молодов Анатолий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1929 жылы туған, КСРО халық әртісі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Мышбаева Нүкетай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Қазақстанның халық әртісі, "Парасат" орденінің кавалері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Нөгербек Алтынай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 жылы туған, актриса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Нүсіпжанов Нұрғали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туған, әнші, Қазақстанның халық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Обаев Есмұқан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жылы туған, Қазақстанның халық әртісі, "Парасат" орденінің кавалері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Оразбаев Сәбит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 жылы туған, Қазақстанның халық әртісі,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Померанцев Юрий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 жылы туған, Қазақстанның халық әртісі,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Разиева Гульвира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1936 жылы туған, Қазақстанның халық әртісі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Рысқали Ерлан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1982 жылы туған, әнші 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Сақиева Күләш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жылы туған, Қазақстанның халық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Сарықұлова Гүлшара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1925 жылы туған, өнертанушы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Стригоцкий-Пак Владимир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 жылы туған, композитор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Тасыбекова Торғын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 жылы туған, Қазақстанның халық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Тастанбеков Құман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жылы туған, Қазақстанның халық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Толоконников Владимир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 жылы туған, актер, ҚазCCP еңбек сіңірген әртісі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Төлегенова Бибігүл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 жылы туған, Қазақстанның халық әртісі,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Тұрсынбаева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жылы туған, айтыскер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Тыныштығұлова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1942 жылы туған, Қазақстанның халық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Шота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 жылы туған, сәулетші, Мемлекеттік сыйлықтың лауреаты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Хасанғалиев Ескендір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 жылы туған, Қазақстанның халық әртісі, Мемлекеттік сыйлықтың лауреаты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Шәріпова Зәмзәгүл 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 жылы туған, Қазақстанның халық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Арий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 жылы туған, кескіндемеші, Қазақстан Суретшілер одағының мүшесі, Қазақстанның еңбек сіңірген өнер қайраткері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Ыбыраев Ахат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жылы туған, кинорежиссер, продюсер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